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9B9" w14:textId="09690121" w:rsidR="00F04C38" w:rsidRPr="0001330C" w:rsidRDefault="0001330C" w:rsidP="004405E9">
      <w:pPr>
        <w:pStyle w:val="Titel"/>
        <w:rPr>
          <w:rFonts w:ascii="Arial" w:hAnsi="Arial" w:cs="Arial"/>
          <w:lang w:val="fr-CH"/>
        </w:rPr>
      </w:pPr>
      <w:r w:rsidRPr="0001330C">
        <w:rPr>
          <w:rFonts w:ascii="Arial" w:hAnsi="Arial" w:cs="Arial"/>
          <w:lang w:val="fr-CH"/>
        </w:rPr>
        <w:t xml:space="preserve">Prix de la sécurité pour </w:t>
      </w:r>
      <w:proofErr w:type="gramStart"/>
      <w:r w:rsidRPr="0001330C">
        <w:rPr>
          <w:rFonts w:ascii="Arial" w:hAnsi="Arial" w:cs="Arial"/>
          <w:lang w:val="fr-CH"/>
        </w:rPr>
        <w:t>les délégué</w:t>
      </w:r>
      <w:proofErr w:type="gramEnd"/>
      <w:r w:rsidR="001D22FF">
        <w:rPr>
          <w:rFonts w:ascii="Arial" w:hAnsi="Arial" w:cs="Arial"/>
          <w:lang w:val="fr-CH"/>
        </w:rPr>
        <w:t>·e</w:t>
      </w:r>
      <w:r w:rsidRPr="0001330C">
        <w:rPr>
          <w:rFonts w:ascii="Arial" w:hAnsi="Arial" w:cs="Arial"/>
          <w:lang w:val="fr-CH"/>
        </w:rPr>
        <w:t>s à la sécurité</w:t>
      </w:r>
    </w:p>
    <w:p w14:paraId="37405CE3" w14:textId="5885F815" w:rsidR="004405E9" w:rsidRPr="00F627C0" w:rsidRDefault="00B724C1" w:rsidP="004405E9">
      <w:pPr>
        <w:pStyle w:val="Untertitel"/>
        <w:rPr>
          <w:rFonts w:ascii="Arial" w:hAnsi="Arial" w:cs="Arial"/>
          <w:lang w:val="fr-CH"/>
        </w:rPr>
      </w:pPr>
      <w:r w:rsidRPr="00F627C0">
        <w:rPr>
          <w:rFonts w:ascii="Arial" w:hAnsi="Arial" w:cs="Arial"/>
          <w:lang w:val="fr-CH"/>
        </w:rPr>
        <w:t>Formulaire de candidature</w:t>
      </w:r>
    </w:p>
    <w:p w14:paraId="39E91E51" w14:textId="7B025F3A" w:rsidR="008E336F" w:rsidRPr="00F627C0" w:rsidRDefault="00F627C0" w:rsidP="004405E9">
      <w:pPr>
        <w:rPr>
          <w:rFonts w:ascii="Arial" w:hAnsi="Arial" w:cs="Arial"/>
          <w:lang w:val="fr-CH"/>
        </w:rPr>
      </w:pPr>
      <w:r w:rsidRPr="00F627C0">
        <w:rPr>
          <w:rFonts w:ascii="Arial" w:hAnsi="Arial" w:cs="Arial"/>
          <w:lang w:val="fr-CH"/>
        </w:rPr>
        <w:t>À l’aide de ce formulaire, les délégué</w:t>
      </w:r>
      <w:r w:rsidR="001D22FF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 présentent les activités par lesquelles ils préviennent efficacement les accidents non professionnels dans leur commune ou en atténuent les conséquences.</w:t>
      </w:r>
      <w:r w:rsidRPr="00F627C0">
        <w:rPr>
          <w:rFonts w:ascii="Arial" w:hAnsi="Arial" w:cs="Arial"/>
          <w:lang w:val="fr-CH"/>
        </w:rPr>
        <w:br/>
        <w:t>Le formulaire de candidature sert de base au jury pour l’attribution des prix de la sécurité aux délégué</w:t>
      </w:r>
      <w:r w:rsidR="000F5488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sécurité.</w:t>
      </w:r>
      <w:r w:rsidR="00DA0BF6">
        <w:rPr>
          <w:rFonts w:ascii="Arial" w:hAnsi="Arial" w:cs="Arial"/>
          <w:lang w:val="fr-CH"/>
        </w:rPr>
        <w:t xml:space="preserve"> </w:t>
      </w:r>
      <w:r w:rsidR="00AD09A1">
        <w:rPr>
          <w:rFonts w:ascii="Arial" w:hAnsi="Arial" w:cs="Arial"/>
          <w:lang w:val="fr-CH"/>
        </w:rPr>
        <w:t>C</w:t>
      </w:r>
      <w:r w:rsidRPr="00F627C0">
        <w:rPr>
          <w:rFonts w:ascii="Arial" w:hAnsi="Arial" w:cs="Arial"/>
          <w:lang w:val="fr-CH"/>
        </w:rPr>
        <w:t xml:space="preserve">e </w:t>
      </w:r>
      <w:r w:rsidR="000A4414">
        <w:rPr>
          <w:rFonts w:ascii="Arial" w:hAnsi="Arial" w:cs="Arial"/>
          <w:lang w:val="fr-CH"/>
        </w:rPr>
        <w:t>doc</w:t>
      </w:r>
      <w:r w:rsidR="00FE1812">
        <w:rPr>
          <w:rFonts w:ascii="Arial" w:hAnsi="Arial" w:cs="Arial"/>
          <w:lang w:val="fr-CH"/>
        </w:rPr>
        <w:t>u</w:t>
      </w:r>
      <w:r w:rsidR="000A4414">
        <w:rPr>
          <w:rFonts w:ascii="Arial" w:hAnsi="Arial" w:cs="Arial"/>
          <w:lang w:val="fr-CH"/>
        </w:rPr>
        <w:t>ment</w:t>
      </w:r>
      <w:r w:rsidRPr="00F627C0">
        <w:rPr>
          <w:rFonts w:ascii="Arial" w:hAnsi="Arial" w:cs="Arial"/>
          <w:lang w:val="fr-CH"/>
        </w:rPr>
        <w:t xml:space="preserve"> dûment rempli doit être envoyé, accompagné d’éventuels documents complémentaires (p. ex. photos, plans, etc.), au plus tard le </w:t>
      </w:r>
      <w:r w:rsidRPr="001E7F6A">
        <w:rPr>
          <w:rFonts w:ascii="Arial" w:hAnsi="Arial" w:cs="Arial"/>
          <w:b/>
          <w:bCs/>
          <w:lang w:val="fr-CH"/>
        </w:rPr>
        <w:t>31 mai 2026</w:t>
      </w:r>
      <w:r w:rsidRPr="00F627C0">
        <w:rPr>
          <w:rFonts w:ascii="Arial" w:hAnsi="Arial" w:cs="Arial"/>
          <w:lang w:val="fr-CH"/>
        </w:rPr>
        <w:t xml:space="preserve"> par courriel </w:t>
      </w:r>
      <w:r w:rsidR="00710373">
        <w:rPr>
          <w:rFonts w:ascii="Arial" w:hAnsi="Arial" w:cs="Arial"/>
          <w:lang w:val="fr-CH"/>
        </w:rPr>
        <w:t xml:space="preserve">à </w:t>
      </w:r>
      <w:r w:rsidR="00D76A64">
        <w:rPr>
          <w:rFonts w:ascii="Arial" w:hAnsi="Arial" w:cs="Arial"/>
          <w:lang w:val="fr-CH"/>
        </w:rPr>
        <w:t>leur</w:t>
      </w:r>
      <w:r w:rsidRPr="00F627C0">
        <w:rPr>
          <w:rFonts w:ascii="Arial" w:hAnsi="Arial" w:cs="Arial"/>
          <w:lang w:val="fr-CH"/>
        </w:rPr>
        <w:t xml:space="preserve"> chef</w:t>
      </w:r>
      <w:r w:rsidR="005321DF">
        <w:rPr>
          <w:rFonts w:ascii="Arial" w:hAnsi="Arial" w:cs="Arial"/>
          <w:lang w:val="fr-CH"/>
        </w:rPr>
        <w:t>·fe</w:t>
      </w:r>
      <w:r w:rsidRPr="00F627C0">
        <w:rPr>
          <w:rFonts w:ascii="Arial" w:hAnsi="Arial" w:cs="Arial"/>
          <w:lang w:val="fr-CH"/>
        </w:rPr>
        <w:t xml:space="preserve"> </w:t>
      </w:r>
      <w:r w:rsidR="00721B29">
        <w:rPr>
          <w:rFonts w:ascii="Arial" w:hAnsi="Arial" w:cs="Arial"/>
          <w:lang w:val="fr-CH"/>
        </w:rPr>
        <w:t xml:space="preserve">des </w:t>
      </w:r>
      <w:r w:rsidRPr="00F627C0">
        <w:rPr>
          <w:rFonts w:ascii="Arial" w:hAnsi="Arial" w:cs="Arial"/>
          <w:lang w:val="fr-CH"/>
        </w:rPr>
        <w:t>délégué</w:t>
      </w:r>
      <w:r w:rsidR="005321DF">
        <w:rPr>
          <w:rFonts w:ascii="Arial" w:hAnsi="Arial" w:cs="Arial"/>
          <w:lang w:val="fr-CH"/>
        </w:rPr>
        <w:t>·e</w:t>
      </w:r>
      <w:r w:rsidRPr="00F627C0">
        <w:rPr>
          <w:rFonts w:ascii="Arial" w:hAnsi="Arial" w:cs="Arial"/>
          <w:lang w:val="fr-CH"/>
        </w:rPr>
        <w:t>s à la sécurité</w:t>
      </w:r>
      <w:r w:rsidR="005321DF">
        <w:rPr>
          <w:rFonts w:ascii="Arial" w:hAnsi="Arial" w:cs="Arial"/>
          <w:lang w:val="fr-CH"/>
        </w:rPr>
        <w:t xml:space="preserve"> </w:t>
      </w:r>
      <w:r w:rsidR="00BD2B3D">
        <w:rPr>
          <w:rFonts w:ascii="Arial" w:hAnsi="Arial" w:cs="Arial"/>
          <w:lang w:val="fr-CH"/>
        </w:rPr>
        <w:t xml:space="preserve">de </w:t>
      </w:r>
      <w:r w:rsidR="00823F04">
        <w:rPr>
          <w:rFonts w:ascii="Arial" w:hAnsi="Arial" w:cs="Arial"/>
          <w:lang w:val="fr-CH"/>
        </w:rPr>
        <w:t>leur</w:t>
      </w:r>
      <w:r w:rsidR="00BD2B3D">
        <w:rPr>
          <w:rFonts w:ascii="Arial" w:hAnsi="Arial" w:cs="Arial"/>
          <w:lang w:val="fr-CH"/>
        </w:rPr>
        <w:t xml:space="preserve"> région</w:t>
      </w:r>
      <w:r w:rsidRPr="00F627C0">
        <w:rPr>
          <w:rFonts w:ascii="Arial" w:hAnsi="Arial" w:cs="Arial"/>
          <w:lang w:val="fr-CH"/>
        </w:rPr>
        <w:t>.</w:t>
      </w:r>
    </w:p>
    <w:p w14:paraId="77959938" w14:textId="77777777" w:rsidR="002C319B" w:rsidRPr="00F627C0" w:rsidRDefault="002C319B" w:rsidP="004405E9">
      <w:pPr>
        <w:rPr>
          <w:rFonts w:ascii="Arial" w:hAnsi="Arial" w:cs="Arial"/>
          <w:lang w:val="fr-CH"/>
        </w:rPr>
      </w:pPr>
    </w:p>
    <w:p w14:paraId="668C85EF" w14:textId="2C40CC65" w:rsidR="002C319B" w:rsidRPr="00381CC6" w:rsidRDefault="00206F85" w:rsidP="00937C2C">
      <w:pPr>
        <w:tabs>
          <w:tab w:val="left" w:pos="4678"/>
          <w:tab w:val="right" w:pos="9214"/>
        </w:tabs>
        <w:ind w:right="-341"/>
        <w:rPr>
          <w:rFonts w:ascii="Arial" w:hAnsi="Arial" w:cs="Arial"/>
          <w:szCs w:val="19"/>
          <w:lang w:val="fr-CH"/>
        </w:rPr>
      </w:pPr>
      <w:r w:rsidRPr="00381CC6">
        <w:rPr>
          <w:rFonts w:ascii="Arial" w:hAnsi="Arial" w:cs="Arial"/>
          <w:szCs w:val="19"/>
          <w:lang w:val="fr-CH"/>
        </w:rPr>
        <w:t xml:space="preserve">Nom, prénom du délégué/de la déléguée à la </w:t>
      </w:r>
      <w:proofErr w:type="gramStart"/>
      <w:r w:rsidRPr="00381CC6">
        <w:rPr>
          <w:rFonts w:ascii="Arial" w:hAnsi="Arial" w:cs="Arial"/>
          <w:szCs w:val="19"/>
          <w:lang w:val="fr-CH"/>
        </w:rPr>
        <w:t>sécurité</w:t>
      </w:r>
      <w:r w:rsidR="002C319B" w:rsidRPr="00381CC6">
        <w:rPr>
          <w:rFonts w:ascii="Arial" w:hAnsi="Arial" w:cs="Arial"/>
          <w:szCs w:val="19"/>
          <w:lang w:val="fr-CH"/>
        </w:rPr>
        <w:t>:</w:t>
      </w:r>
      <w:proofErr w:type="gramEnd"/>
      <w:r w:rsidR="00AC5B82" w:rsidRPr="00381CC6">
        <w:rPr>
          <w:rFonts w:ascii="Arial" w:hAnsi="Arial" w:cs="Arial"/>
          <w:szCs w:val="19"/>
          <w:lang w:val="fr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-1549369655"/>
          <w:placeholder>
            <w:docPart w:val="DefaultPlaceholder_-1854013440"/>
          </w:placeholder>
          <w:showingPlcHdr/>
          <w:text/>
        </w:sdtPr>
        <w:sdtContent>
          <w:r w:rsidR="00325449" w:rsidRPr="00381CC6">
            <w:rPr>
              <w:rStyle w:val="Platzhaltertext"/>
              <w:rFonts w:ascii="Arial" w:hAnsi="Arial" w:cs="Arial"/>
              <w:lang w:val="fr-CH"/>
            </w:rPr>
            <w:t>Klicken oder tippen Sie hier, um Text einzugeben.</w:t>
          </w:r>
        </w:sdtContent>
      </w:sdt>
    </w:p>
    <w:p w14:paraId="37FB0BA0" w14:textId="62EDD845" w:rsidR="002C319B" w:rsidRPr="007624EE" w:rsidRDefault="00381CC6" w:rsidP="00937C2C">
      <w:pPr>
        <w:tabs>
          <w:tab w:val="left" w:pos="4678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937C2C">
        <w:rPr>
          <w:rFonts w:ascii="Arial" w:hAnsi="Arial" w:cs="Arial"/>
          <w:szCs w:val="19"/>
          <w:lang w:val="de-CH"/>
        </w:rPr>
        <w:t>NPA/Nom de la commune</w:t>
      </w:r>
      <w:r w:rsidR="002C319B" w:rsidRPr="007624EE">
        <w:rPr>
          <w:rFonts w:ascii="Arial" w:hAnsi="Arial" w:cs="Arial"/>
          <w:szCs w:val="19"/>
          <w:lang w:val="de-CH"/>
        </w:rPr>
        <w:t>:</w:t>
      </w:r>
      <w:r w:rsidR="009F7193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543107178"/>
          <w:placeholder>
            <w:docPart w:val="DefaultPlaceholder_-1854013440"/>
          </w:placeholder>
          <w:showingPlcHdr/>
          <w:text/>
        </w:sdtPr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FD4DD73" w14:textId="2B0A612C" w:rsidR="00BE15B5" w:rsidRPr="007624EE" w:rsidRDefault="00F511EE" w:rsidP="00BE15B5">
      <w:pPr>
        <w:pStyle w:val="berschrift1nummeriert"/>
        <w:rPr>
          <w:rFonts w:ascii="Arial" w:hAnsi="Arial" w:cs="Arial"/>
          <w:lang w:val="de-CH"/>
        </w:rPr>
      </w:pPr>
      <w:r w:rsidRPr="00F511EE">
        <w:rPr>
          <w:rFonts w:ascii="Arial" w:hAnsi="Arial" w:cs="Arial"/>
        </w:rPr>
        <w:t>Description de l’activité</w:t>
      </w:r>
    </w:p>
    <w:p w14:paraId="02DD753F" w14:textId="07670ED8" w:rsidR="00E23D64" w:rsidRPr="00E26464" w:rsidRDefault="00E26464" w:rsidP="00E15182">
      <w:pPr>
        <w:pStyle w:val="StandardmitAbstand"/>
        <w:spacing w:before="120"/>
        <w:rPr>
          <w:rFonts w:ascii="Arial" w:hAnsi="Arial" w:cs="Arial"/>
          <w:lang w:val="fr-CH"/>
        </w:rPr>
      </w:pPr>
      <w:r w:rsidRPr="00E26464">
        <w:rPr>
          <w:rFonts w:ascii="Arial" w:hAnsi="Arial" w:cs="Arial"/>
          <w:lang w:val="fr-CH"/>
        </w:rPr>
        <w:t>Brève description des activités, p. ex. mesures de sécurité constructives, expositions, actions, manifestations ou compilation de diverses petites activités sur une période prolongée</w:t>
      </w:r>
      <w:r w:rsidR="00E23D64" w:rsidRPr="00E26464">
        <w:rPr>
          <w:rFonts w:ascii="Arial" w:hAnsi="Arial" w:cs="Arial"/>
          <w:lang w:val="fr-CH"/>
        </w:rPr>
        <w:t>.</w:t>
      </w:r>
    </w:p>
    <w:p w14:paraId="514B8387" w14:textId="729C88B0" w:rsidR="003100A9" w:rsidRPr="007624EE" w:rsidRDefault="00E26464" w:rsidP="00E15182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E26464">
        <w:rPr>
          <w:rFonts w:ascii="Arial" w:hAnsi="Arial" w:cs="Arial"/>
          <w:szCs w:val="19"/>
          <w:lang w:val="de-CH"/>
        </w:rPr>
        <w:t>Texte, maximum ½ page</w:t>
      </w:r>
      <w:r w:rsidR="00045141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2070875523"/>
          <w:placeholder>
            <w:docPart w:val="DefaultPlaceholder_-1854013440"/>
          </w:placeholder>
          <w:showingPlcHdr/>
          <w:text/>
        </w:sdtPr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5B6B746" w14:textId="3F1D9304" w:rsidR="003100A9" w:rsidRPr="00626E05" w:rsidRDefault="00626E05" w:rsidP="00336E09">
      <w:pPr>
        <w:pStyle w:val="berschrift1nummeriert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>Description de l’effet préventif</w:t>
      </w:r>
    </w:p>
    <w:p w14:paraId="61BFE25A" w14:textId="7646F89C" w:rsidR="00B062A2" w:rsidRPr="001D22FF" w:rsidRDefault="00626E05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 xml:space="preserve">Dans quels domaines une réduction des accidents de loisirs est-elle attendue ? </w:t>
      </w:r>
      <w:r w:rsidRPr="001D22FF">
        <w:rPr>
          <w:rFonts w:ascii="Arial" w:hAnsi="Arial" w:cs="Arial"/>
          <w:lang w:val="fr-CH"/>
        </w:rPr>
        <w:t>Plusieurs réponses possibles.</w:t>
      </w:r>
    </w:p>
    <w:p w14:paraId="4FDFF9B6" w14:textId="4E1BC91C" w:rsidR="00B062A2" w:rsidRPr="00626E05" w:rsidRDefault="00626E05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626E05">
        <w:rPr>
          <w:rFonts w:ascii="Arial" w:hAnsi="Arial" w:cs="Arial"/>
          <w:lang w:val="fr-CH"/>
        </w:rPr>
        <w:t xml:space="preserve">Chute </w:t>
      </w:r>
      <w:r w:rsidR="0068148F">
        <w:rPr>
          <w:rFonts w:ascii="Arial" w:hAnsi="Arial" w:cs="Arial"/>
          <w:lang w:val="fr-CH"/>
        </w:rPr>
        <w:t xml:space="preserve">de </w:t>
      </w:r>
      <w:r w:rsidR="00341838">
        <w:rPr>
          <w:rFonts w:ascii="Arial" w:hAnsi="Arial" w:cs="Arial"/>
          <w:lang w:val="fr-CH"/>
        </w:rPr>
        <w:t>plain-pied</w:t>
      </w:r>
      <w:r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41112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DE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</w:p>
    <w:p w14:paraId="094D3CE1" w14:textId="6CEA6E47" w:rsidR="00DB73DA" w:rsidRPr="00C757CB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C757CB">
        <w:rPr>
          <w:rFonts w:ascii="Arial" w:hAnsi="Arial" w:cs="Arial"/>
          <w:lang w:val="fr-CH"/>
        </w:rPr>
        <w:t>Chute dans les escaliers</w:t>
      </w:r>
      <w:r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16852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DE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</w:p>
    <w:p w14:paraId="06BB2A06" w14:textId="4ADDCE99" w:rsidR="003F2A2C" w:rsidRPr="00B53917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B53917">
        <w:rPr>
          <w:rFonts w:ascii="Arial" w:hAnsi="Arial" w:cs="Arial"/>
          <w:lang w:val="fr-CH"/>
        </w:rPr>
        <w:t>Chute d</w:t>
      </w:r>
      <w:r w:rsidR="006B7619">
        <w:rPr>
          <w:rFonts w:ascii="Arial" w:hAnsi="Arial" w:cs="Arial"/>
          <w:lang w:val="fr-CH"/>
        </w:rPr>
        <w:t>’une certaine</w:t>
      </w:r>
      <w:r w:rsidRPr="00B53917">
        <w:rPr>
          <w:rFonts w:ascii="Arial" w:hAnsi="Arial" w:cs="Arial"/>
          <w:lang w:val="fr-CH"/>
        </w:rPr>
        <w:t xml:space="preserve"> hauteur </w:t>
      </w:r>
      <w:sdt>
        <w:sdtPr>
          <w:rPr>
            <w:rFonts w:ascii="Arial" w:hAnsi="Arial" w:cs="Arial"/>
            <w:lang w:val="fr-CH"/>
          </w:rPr>
          <w:id w:val="16628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449DFD77" w14:textId="66BE74D5" w:rsidR="003F2A2C" w:rsidRPr="00B53917" w:rsidRDefault="00C757CB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B53917">
        <w:rPr>
          <w:rFonts w:ascii="Arial" w:hAnsi="Arial" w:cs="Arial"/>
          <w:lang w:val="fr-CH"/>
        </w:rPr>
        <w:t>Noyade</w:t>
      </w:r>
      <w:r w:rsidR="00394AA3" w:rsidRPr="00B5391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52119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6EA4C816" w14:textId="0B86F8AA" w:rsidR="00422734" w:rsidRPr="00B53917" w:rsidRDefault="00540DAF" w:rsidP="005730B4">
      <w:pPr>
        <w:pStyle w:val="StandardmitAbstand"/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Etouffement</w:t>
      </w:r>
      <w:r w:rsidR="00422734" w:rsidRPr="00B53917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79289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734" w:rsidRPr="00B5391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6DFA8004" w14:textId="2B23412A" w:rsidR="00E07BC9" w:rsidRPr="002A1304" w:rsidRDefault="00B53917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Accidents de sport</w:t>
      </w:r>
      <w:r w:rsidR="00394AA3" w:rsidRPr="002A1304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-158028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2A1304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50E142AD" w14:textId="4DC27C00" w:rsidR="00FC673C" w:rsidRPr="002A1304" w:rsidRDefault="00B53917" w:rsidP="00E07BC9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Accidents de la circulation routière</w:t>
      </w:r>
      <w:r w:rsidR="002B28FD" w:rsidRPr="002A1304"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77907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AA3" w:rsidRPr="002A1304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5094F909" w14:textId="5DBA33FC" w:rsidR="00B30844" w:rsidRPr="007624EE" w:rsidRDefault="002A1304" w:rsidP="005730B4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2A1304">
        <w:rPr>
          <w:rFonts w:ascii="Arial" w:hAnsi="Arial" w:cs="Arial"/>
          <w:szCs w:val="19"/>
          <w:lang w:val="de-CH"/>
        </w:rPr>
        <w:t>Autres</w:t>
      </w:r>
      <w:r w:rsidR="00E97BAB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1071582286"/>
          <w:placeholder>
            <w:docPart w:val="DefaultPlaceholder_-1854013440"/>
          </w:placeholder>
          <w:showingPlcHdr/>
          <w:text/>
        </w:sdtPr>
        <w:sdtContent>
          <w:r w:rsidR="00AB3484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DD041D7" w14:textId="05788A76" w:rsidR="005730B4" w:rsidRPr="007624EE" w:rsidRDefault="002A1304" w:rsidP="005730B4">
      <w:pPr>
        <w:pStyle w:val="berschrift1nummeriert"/>
        <w:rPr>
          <w:rFonts w:ascii="Arial" w:hAnsi="Arial" w:cs="Arial"/>
          <w:lang w:val="de-CH"/>
        </w:rPr>
      </w:pPr>
      <w:r w:rsidRPr="002A1304">
        <w:rPr>
          <w:rFonts w:ascii="Arial" w:hAnsi="Arial" w:cs="Arial"/>
        </w:rPr>
        <w:t>Description de l’engagement personnel</w:t>
      </w:r>
    </w:p>
    <w:p w14:paraId="5222FB1A" w14:textId="4A3E817B" w:rsidR="00BE236D" w:rsidRPr="002A1304" w:rsidRDefault="002A1304" w:rsidP="00136A4D">
      <w:pPr>
        <w:pStyle w:val="StandardmitAbstand"/>
        <w:spacing w:before="120"/>
        <w:rPr>
          <w:rFonts w:ascii="Arial" w:hAnsi="Arial" w:cs="Arial"/>
          <w:lang w:val="fr-CH"/>
        </w:rPr>
      </w:pPr>
      <w:r w:rsidRPr="002A1304">
        <w:rPr>
          <w:rFonts w:ascii="Arial" w:hAnsi="Arial" w:cs="Arial"/>
          <w:lang w:val="fr-CH"/>
        </w:rPr>
        <w:t>Brève description de la contribution du/de la délégué·e à la sécurité à la planification et à la mise en œuvre des activités.</w:t>
      </w:r>
    </w:p>
    <w:p w14:paraId="67A2A386" w14:textId="3708927D" w:rsidR="00136A4D" w:rsidRPr="007624EE" w:rsidRDefault="004B482E" w:rsidP="00136A4D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4B482E">
        <w:rPr>
          <w:rFonts w:ascii="Arial" w:hAnsi="Arial" w:cs="Arial"/>
          <w:szCs w:val="19"/>
          <w:lang w:val="de-CH"/>
        </w:rPr>
        <w:t>Texte, maximum ½ page</w:t>
      </w:r>
      <w:r w:rsidR="00136A4D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1164280482"/>
          <w:placeholder>
            <w:docPart w:val="950C8029661346C4BB36A77D8A2A40BF"/>
          </w:placeholder>
          <w:showingPlcHdr/>
          <w:text/>
        </w:sdtPr>
        <w:sdtContent>
          <w:r w:rsidR="005275AB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2B9C944C" w14:textId="0128E707" w:rsidR="00F10413" w:rsidRPr="007624EE" w:rsidRDefault="004B482E" w:rsidP="00F10413">
      <w:pPr>
        <w:pStyle w:val="berschrift1nummeriert"/>
        <w:rPr>
          <w:rFonts w:ascii="Arial" w:hAnsi="Arial" w:cs="Arial"/>
          <w:lang w:val="de-CH"/>
        </w:rPr>
      </w:pPr>
      <w:r w:rsidRPr="004B482E">
        <w:rPr>
          <w:rFonts w:ascii="Arial" w:hAnsi="Arial" w:cs="Arial"/>
        </w:rPr>
        <w:t>Documents complémentaires</w:t>
      </w:r>
    </w:p>
    <w:p w14:paraId="2D28FEEB" w14:textId="6D2F9E21" w:rsidR="00F672D9" w:rsidRPr="00526C15" w:rsidRDefault="00526C15" w:rsidP="005D1C5A">
      <w:pPr>
        <w:rPr>
          <w:rFonts w:ascii="Arial" w:hAnsi="Arial" w:cs="Arial"/>
          <w:lang w:val="fr-CH"/>
        </w:rPr>
      </w:pPr>
      <w:r w:rsidRPr="00526C15">
        <w:rPr>
          <w:rFonts w:ascii="Arial" w:hAnsi="Arial" w:cs="Arial"/>
          <w:lang w:val="fr-CH"/>
        </w:rPr>
        <w:t xml:space="preserve">Pour mieux illustrer l’activité, des documents complémentaires peuvent être envoyés par courriel </w:t>
      </w:r>
      <w:r w:rsidR="002141DD">
        <w:rPr>
          <w:rFonts w:ascii="Arial" w:hAnsi="Arial" w:cs="Arial"/>
          <w:lang w:val="fr-CH"/>
        </w:rPr>
        <w:t>à la/</w:t>
      </w:r>
      <w:r w:rsidRPr="00526C15">
        <w:rPr>
          <w:rFonts w:ascii="Arial" w:hAnsi="Arial" w:cs="Arial"/>
          <w:lang w:val="fr-CH"/>
        </w:rPr>
        <w:t>au chef</w:t>
      </w:r>
      <w:r w:rsidR="00F0702A">
        <w:rPr>
          <w:rFonts w:ascii="Arial" w:hAnsi="Arial" w:cs="Arial"/>
          <w:lang w:val="fr-CH"/>
        </w:rPr>
        <w:t>·fe</w:t>
      </w:r>
      <w:r w:rsidRPr="00526C15">
        <w:rPr>
          <w:rFonts w:ascii="Arial" w:hAnsi="Arial" w:cs="Arial"/>
          <w:lang w:val="fr-CH"/>
        </w:rPr>
        <w:t xml:space="preserve"> des délégués à la sécurité en plus du formulaire rempli, tels que des photos, plans, rapports techniques ou articles de presse</w:t>
      </w:r>
      <w:r w:rsidR="00A61B24" w:rsidRPr="00526C15">
        <w:rPr>
          <w:rFonts w:ascii="Arial" w:hAnsi="Arial" w:cs="Arial"/>
          <w:lang w:val="fr-CH"/>
        </w:rPr>
        <w:t>.</w:t>
      </w:r>
    </w:p>
    <w:sectPr w:rsidR="00F672D9" w:rsidRPr="00526C15" w:rsidSect="0018555F">
      <w:headerReference w:type="default" r:id="rId13"/>
      <w:footerReference w:type="default" r:id="rId14"/>
      <w:pgSz w:w="11906" w:h="16838"/>
      <w:pgMar w:top="3062" w:right="1304" w:bottom="1134" w:left="1304" w:header="873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8E65" w14:textId="77777777" w:rsidR="007C7763" w:rsidRDefault="007C7763" w:rsidP="00F91D37">
      <w:pPr>
        <w:spacing w:line="240" w:lineRule="auto"/>
      </w:pPr>
      <w:r>
        <w:separator/>
      </w:r>
    </w:p>
  </w:endnote>
  <w:endnote w:type="continuationSeparator" w:id="0">
    <w:p w14:paraId="47D54664" w14:textId="77777777" w:rsidR="007C7763" w:rsidRDefault="007C776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AEC" w14:textId="442D912A" w:rsidR="007C7500" w:rsidRPr="00EC0BA4" w:rsidRDefault="00F534F3" w:rsidP="00A05766">
    <w:pPr>
      <w:pStyle w:val="Fuzeile"/>
      <w:rPr>
        <w:sz w:val="12"/>
      </w:rPr>
    </w:pPr>
    <w:r>
      <w:rPr>
        <w:sz w:val="12"/>
      </w:rPr>
      <w:t>Seite</w:t>
    </w:r>
    <w:r w:rsidR="00233E89" w:rsidRPr="00EC0BA4">
      <w:rPr>
        <w:sz w:val="12"/>
      </w:rPr>
      <w:t xml:space="preserve"> </w:t>
    </w:r>
    <w:r w:rsidR="00233E89" w:rsidRPr="00EC0BA4">
      <w:rPr>
        <w:sz w:val="12"/>
      </w:rPr>
      <w:fldChar w:fldCharType="begin"/>
    </w:r>
    <w:r w:rsidR="00233E89" w:rsidRPr="00EC0BA4">
      <w:rPr>
        <w:sz w:val="12"/>
      </w:rPr>
      <w:instrText>PAGE   \* MERGEFORMAT</w:instrText>
    </w:r>
    <w:r w:rsidR="00233E89" w:rsidRPr="00EC0BA4">
      <w:rPr>
        <w:sz w:val="12"/>
      </w:rPr>
      <w:fldChar w:fldCharType="separate"/>
    </w:r>
    <w:r w:rsidR="00982FA6">
      <w:rPr>
        <w:sz w:val="12"/>
      </w:rPr>
      <w:t>1</w:t>
    </w:r>
    <w:r w:rsidR="00233E89" w:rsidRPr="00EC0BA4">
      <w:rPr>
        <w:sz w:val="12"/>
      </w:rPr>
      <w:fldChar w:fldCharType="end"/>
    </w:r>
    <w:r w:rsidR="00233E89" w:rsidRPr="00EC0BA4">
      <w:rPr>
        <w:sz w:val="12"/>
      </w:rPr>
      <w:t xml:space="preserve"> </w:t>
    </w:r>
    <w:r>
      <w:rPr>
        <w:sz w:val="12"/>
      </w:rPr>
      <w:t>von</w:t>
    </w:r>
    <w:r w:rsidR="00233E89" w:rsidRPr="00EC0BA4">
      <w:rPr>
        <w:sz w:val="12"/>
      </w:rPr>
      <w:t xml:space="preserve"> </w:t>
    </w:r>
    <w:r w:rsidR="00185F8E" w:rsidRPr="00EC0BA4">
      <w:rPr>
        <w:sz w:val="12"/>
      </w:rPr>
      <w:fldChar w:fldCharType="begin"/>
    </w:r>
    <w:r w:rsidR="00185F8E" w:rsidRPr="00EC0BA4">
      <w:rPr>
        <w:sz w:val="12"/>
      </w:rPr>
      <w:instrText xml:space="preserve"> SECTIONPAGES   \* MERGEFORMAT </w:instrText>
    </w:r>
    <w:r w:rsidR="00185F8E" w:rsidRPr="00EC0BA4">
      <w:rPr>
        <w:sz w:val="12"/>
      </w:rPr>
      <w:fldChar w:fldCharType="separate"/>
    </w:r>
    <w:r w:rsidR="00F147B8">
      <w:rPr>
        <w:sz w:val="12"/>
      </w:rPr>
      <w:t>1</w:t>
    </w:r>
    <w:r w:rsidR="00185F8E" w:rsidRPr="00EC0BA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1BF2" w14:textId="77777777" w:rsidR="007C7763" w:rsidRDefault="007C7763" w:rsidP="000F1B04">
      <w:pPr>
        <w:pStyle w:val="Fussnotentrennlinie"/>
      </w:pPr>
    </w:p>
  </w:footnote>
  <w:footnote w:type="continuationSeparator" w:id="0">
    <w:p w14:paraId="7429B2CC" w14:textId="77777777" w:rsidR="007C7763" w:rsidRDefault="007C776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C20" w14:textId="77777777" w:rsidR="007C7500" w:rsidRPr="00DC28C5" w:rsidRDefault="007C7500" w:rsidP="00523AB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B53C15F" wp14:editId="6487A1E0">
          <wp:simplePos x="0" y="0"/>
          <wp:positionH relativeFrom="page">
            <wp:posOffset>812800</wp:posOffset>
          </wp:positionH>
          <wp:positionV relativeFrom="page">
            <wp:posOffset>398145</wp:posOffset>
          </wp:positionV>
          <wp:extent cx="751840" cy="7302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289"/>
    <w:multiLevelType w:val="hybridMultilevel"/>
    <w:tmpl w:val="CB2A8CAE"/>
    <w:lvl w:ilvl="0" w:tplc="8F8C6526">
      <w:start w:val="1"/>
      <w:numFmt w:val="lowerLetter"/>
      <w:pStyle w:val="Nummerierungabc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0B0A9F8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686" w:hanging="68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947" w:hanging="94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4CB"/>
    <w:multiLevelType w:val="hybridMultilevel"/>
    <w:tmpl w:val="FB462F46"/>
    <w:lvl w:ilvl="0" w:tplc="1A44F484">
      <w:numFmt w:val="bullet"/>
      <w:lvlText w:val="-"/>
      <w:lvlJc w:val="left"/>
      <w:pPr>
        <w:ind w:left="720" w:hanging="360"/>
      </w:pPr>
      <w:rPr>
        <w:rFonts w:ascii="BFU Suisse" w:eastAsiaTheme="minorHAnsi" w:hAnsi="BFU Suisse" w:cs="BFU Suiss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36CE4"/>
    <w:multiLevelType w:val="multilevel"/>
    <w:tmpl w:val="C8A041B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BFU Suisse" w:hAnsi="BFU Suisse" w:hint="default"/>
        <w:color w:val="7F7F7F" w:themeColor="text2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BFU Suisse" w:hAnsi="BFU Suisse" w:hint="default"/>
        <w:color w:val="7F7F7F" w:themeColor="text2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F7F7F" w:themeColor="text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2394">
    <w:abstractNumId w:val="9"/>
  </w:num>
  <w:num w:numId="2" w16cid:durableId="80493542">
    <w:abstractNumId w:val="7"/>
  </w:num>
  <w:num w:numId="3" w16cid:durableId="355231248">
    <w:abstractNumId w:val="6"/>
  </w:num>
  <w:num w:numId="4" w16cid:durableId="102002490">
    <w:abstractNumId w:val="5"/>
  </w:num>
  <w:num w:numId="5" w16cid:durableId="2063484767">
    <w:abstractNumId w:val="4"/>
  </w:num>
  <w:num w:numId="6" w16cid:durableId="2055808079">
    <w:abstractNumId w:val="8"/>
  </w:num>
  <w:num w:numId="7" w16cid:durableId="32389337">
    <w:abstractNumId w:val="3"/>
  </w:num>
  <w:num w:numId="8" w16cid:durableId="1330866470">
    <w:abstractNumId w:val="2"/>
  </w:num>
  <w:num w:numId="9" w16cid:durableId="1139035859">
    <w:abstractNumId w:val="1"/>
  </w:num>
  <w:num w:numId="10" w16cid:durableId="211965513">
    <w:abstractNumId w:val="0"/>
  </w:num>
  <w:num w:numId="11" w16cid:durableId="1585795480">
    <w:abstractNumId w:val="22"/>
  </w:num>
  <w:num w:numId="12" w16cid:durableId="365569750">
    <w:abstractNumId w:val="17"/>
  </w:num>
  <w:num w:numId="13" w16cid:durableId="767504939">
    <w:abstractNumId w:val="14"/>
  </w:num>
  <w:num w:numId="14" w16cid:durableId="668294770">
    <w:abstractNumId w:val="26"/>
  </w:num>
  <w:num w:numId="15" w16cid:durableId="991326028">
    <w:abstractNumId w:val="24"/>
  </w:num>
  <w:num w:numId="16" w16cid:durableId="253130019">
    <w:abstractNumId w:val="10"/>
  </w:num>
  <w:num w:numId="17" w16cid:durableId="1141263939">
    <w:abstractNumId w:val="15"/>
  </w:num>
  <w:num w:numId="18" w16cid:durableId="202617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803025">
    <w:abstractNumId w:val="21"/>
  </w:num>
  <w:num w:numId="20" w16cid:durableId="214705408">
    <w:abstractNumId w:val="13"/>
  </w:num>
  <w:num w:numId="21" w16cid:durableId="580525061">
    <w:abstractNumId w:val="19"/>
  </w:num>
  <w:num w:numId="22" w16cid:durableId="2147043584">
    <w:abstractNumId w:val="18"/>
  </w:num>
  <w:num w:numId="23" w16cid:durableId="1270548136">
    <w:abstractNumId w:val="12"/>
  </w:num>
  <w:num w:numId="24" w16cid:durableId="1438259684">
    <w:abstractNumId w:val="16"/>
  </w:num>
  <w:num w:numId="25" w16cid:durableId="717358268">
    <w:abstractNumId w:val="20"/>
  </w:num>
  <w:num w:numId="26" w16cid:durableId="1000500029">
    <w:abstractNumId w:val="25"/>
  </w:num>
  <w:num w:numId="27" w16cid:durableId="327682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395161">
    <w:abstractNumId w:val="23"/>
  </w:num>
  <w:num w:numId="29" w16cid:durableId="932668014">
    <w:abstractNumId w:val="16"/>
  </w:num>
  <w:num w:numId="30" w16cid:durableId="184401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2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L7XkGtsDCCxa3uhFbQLBN0G7pCwVscrIemFJe1nYejQ4dICxVWLoVlO8bmDPiyCb9ardqHzBcmZMCPGi2dROtQ==" w:salt="hEwGuMbY64Y03d0AqDSzig=="/>
  <w:defaultTabStop w:val="708"/>
  <w:autoHyphenation/>
  <w:hyphenationZone w:val="425"/>
  <w:defaultTableStyle w:val="BFUTabelle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4"/>
    <w:rsid w:val="00002978"/>
    <w:rsid w:val="0001010F"/>
    <w:rsid w:val="0001330C"/>
    <w:rsid w:val="00013849"/>
    <w:rsid w:val="0001444B"/>
    <w:rsid w:val="00015D41"/>
    <w:rsid w:val="00016BBB"/>
    <w:rsid w:val="00025308"/>
    <w:rsid w:val="000266B7"/>
    <w:rsid w:val="00032B92"/>
    <w:rsid w:val="000409C8"/>
    <w:rsid w:val="00041700"/>
    <w:rsid w:val="00045141"/>
    <w:rsid w:val="0005164E"/>
    <w:rsid w:val="0005519D"/>
    <w:rsid w:val="000559AC"/>
    <w:rsid w:val="00063BC2"/>
    <w:rsid w:val="000701F1"/>
    <w:rsid w:val="00071780"/>
    <w:rsid w:val="000740CB"/>
    <w:rsid w:val="00074D1E"/>
    <w:rsid w:val="000939E3"/>
    <w:rsid w:val="00096E8E"/>
    <w:rsid w:val="000A4414"/>
    <w:rsid w:val="000B2EFC"/>
    <w:rsid w:val="000B595D"/>
    <w:rsid w:val="000C079B"/>
    <w:rsid w:val="000C49C1"/>
    <w:rsid w:val="000D1743"/>
    <w:rsid w:val="000D335A"/>
    <w:rsid w:val="000D4E86"/>
    <w:rsid w:val="000D6FF0"/>
    <w:rsid w:val="000E183C"/>
    <w:rsid w:val="000E756F"/>
    <w:rsid w:val="000F1B04"/>
    <w:rsid w:val="000F5488"/>
    <w:rsid w:val="000F61C8"/>
    <w:rsid w:val="0010021F"/>
    <w:rsid w:val="00102345"/>
    <w:rsid w:val="001039AD"/>
    <w:rsid w:val="00106688"/>
    <w:rsid w:val="00106D70"/>
    <w:rsid w:val="00107927"/>
    <w:rsid w:val="00107F09"/>
    <w:rsid w:val="001134C7"/>
    <w:rsid w:val="00113CB8"/>
    <w:rsid w:val="00115880"/>
    <w:rsid w:val="0011588E"/>
    <w:rsid w:val="001165F1"/>
    <w:rsid w:val="0012151C"/>
    <w:rsid w:val="00136A4D"/>
    <w:rsid w:val="001375AB"/>
    <w:rsid w:val="00144122"/>
    <w:rsid w:val="001444EE"/>
    <w:rsid w:val="00145F47"/>
    <w:rsid w:val="0014642A"/>
    <w:rsid w:val="001535A2"/>
    <w:rsid w:val="00154677"/>
    <w:rsid w:val="001636BF"/>
    <w:rsid w:val="00167916"/>
    <w:rsid w:val="00171D6B"/>
    <w:rsid w:val="00172C41"/>
    <w:rsid w:val="00175FE8"/>
    <w:rsid w:val="0018058D"/>
    <w:rsid w:val="0018555F"/>
    <w:rsid w:val="00185F8E"/>
    <w:rsid w:val="00193FF0"/>
    <w:rsid w:val="001945AB"/>
    <w:rsid w:val="00196443"/>
    <w:rsid w:val="001A074E"/>
    <w:rsid w:val="001C08EE"/>
    <w:rsid w:val="001C6C4A"/>
    <w:rsid w:val="001D22FF"/>
    <w:rsid w:val="001D61BF"/>
    <w:rsid w:val="001E7F6A"/>
    <w:rsid w:val="001F4A7E"/>
    <w:rsid w:val="001F4B8C"/>
    <w:rsid w:val="001F7A0B"/>
    <w:rsid w:val="00201B6F"/>
    <w:rsid w:val="00202E18"/>
    <w:rsid w:val="00206F85"/>
    <w:rsid w:val="002141DD"/>
    <w:rsid w:val="00215EBB"/>
    <w:rsid w:val="0022685B"/>
    <w:rsid w:val="0023205B"/>
    <w:rsid w:val="002327DC"/>
    <w:rsid w:val="00233E89"/>
    <w:rsid w:val="0024401C"/>
    <w:rsid w:val="002515F2"/>
    <w:rsid w:val="0025644A"/>
    <w:rsid w:val="00261E9C"/>
    <w:rsid w:val="00267F71"/>
    <w:rsid w:val="0027651B"/>
    <w:rsid w:val="00281877"/>
    <w:rsid w:val="0028523A"/>
    <w:rsid w:val="00290E37"/>
    <w:rsid w:val="00293C22"/>
    <w:rsid w:val="00295F1E"/>
    <w:rsid w:val="002A1304"/>
    <w:rsid w:val="002B1148"/>
    <w:rsid w:val="002B28FD"/>
    <w:rsid w:val="002B3A78"/>
    <w:rsid w:val="002C319B"/>
    <w:rsid w:val="002D0854"/>
    <w:rsid w:val="002D38AE"/>
    <w:rsid w:val="002E48F2"/>
    <w:rsid w:val="002F06AA"/>
    <w:rsid w:val="002F217D"/>
    <w:rsid w:val="002F68A2"/>
    <w:rsid w:val="0030245A"/>
    <w:rsid w:val="00306148"/>
    <w:rsid w:val="00306236"/>
    <w:rsid w:val="003100A9"/>
    <w:rsid w:val="00310319"/>
    <w:rsid w:val="00321048"/>
    <w:rsid w:val="0032330D"/>
    <w:rsid w:val="00325449"/>
    <w:rsid w:val="00325FEB"/>
    <w:rsid w:val="00333A1B"/>
    <w:rsid w:val="00335567"/>
    <w:rsid w:val="00336E09"/>
    <w:rsid w:val="00341838"/>
    <w:rsid w:val="00342458"/>
    <w:rsid w:val="00342CE4"/>
    <w:rsid w:val="00345F34"/>
    <w:rsid w:val="003514EE"/>
    <w:rsid w:val="00357225"/>
    <w:rsid w:val="0036321A"/>
    <w:rsid w:val="00363671"/>
    <w:rsid w:val="00364EE3"/>
    <w:rsid w:val="00370A19"/>
    <w:rsid w:val="00374E4F"/>
    <w:rsid w:val="003757E4"/>
    <w:rsid w:val="00375834"/>
    <w:rsid w:val="00381CC6"/>
    <w:rsid w:val="003917AD"/>
    <w:rsid w:val="00394AA3"/>
    <w:rsid w:val="00396BAF"/>
    <w:rsid w:val="003B36DC"/>
    <w:rsid w:val="003B3DD8"/>
    <w:rsid w:val="003B4F3E"/>
    <w:rsid w:val="003B6D46"/>
    <w:rsid w:val="003C07BC"/>
    <w:rsid w:val="003C293A"/>
    <w:rsid w:val="003C59F2"/>
    <w:rsid w:val="003D0EF5"/>
    <w:rsid w:val="003D0FAA"/>
    <w:rsid w:val="003D2400"/>
    <w:rsid w:val="003D5B1B"/>
    <w:rsid w:val="003E2472"/>
    <w:rsid w:val="003F065E"/>
    <w:rsid w:val="003F1A56"/>
    <w:rsid w:val="003F2A2C"/>
    <w:rsid w:val="00404F01"/>
    <w:rsid w:val="00405035"/>
    <w:rsid w:val="004057B7"/>
    <w:rsid w:val="004101D2"/>
    <w:rsid w:val="00422734"/>
    <w:rsid w:val="0043470C"/>
    <w:rsid w:val="00434D33"/>
    <w:rsid w:val="00435AA6"/>
    <w:rsid w:val="004405E9"/>
    <w:rsid w:val="00445495"/>
    <w:rsid w:val="00452D49"/>
    <w:rsid w:val="00455970"/>
    <w:rsid w:val="004659F5"/>
    <w:rsid w:val="00486DBB"/>
    <w:rsid w:val="0049143E"/>
    <w:rsid w:val="00494724"/>
    <w:rsid w:val="004947CD"/>
    <w:rsid w:val="00494FD7"/>
    <w:rsid w:val="004A02D3"/>
    <w:rsid w:val="004A039B"/>
    <w:rsid w:val="004A58DF"/>
    <w:rsid w:val="004A6D89"/>
    <w:rsid w:val="004B058D"/>
    <w:rsid w:val="004B0FDB"/>
    <w:rsid w:val="004B30FA"/>
    <w:rsid w:val="004B482E"/>
    <w:rsid w:val="004B598E"/>
    <w:rsid w:val="004C0EC6"/>
    <w:rsid w:val="004C1329"/>
    <w:rsid w:val="004C3880"/>
    <w:rsid w:val="004C3957"/>
    <w:rsid w:val="004C489F"/>
    <w:rsid w:val="004C4EB0"/>
    <w:rsid w:val="004C7E31"/>
    <w:rsid w:val="004D0F2F"/>
    <w:rsid w:val="004D1181"/>
    <w:rsid w:val="004D179F"/>
    <w:rsid w:val="004D5B31"/>
    <w:rsid w:val="004D673D"/>
    <w:rsid w:val="004D67D0"/>
    <w:rsid w:val="004E5F3E"/>
    <w:rsid w:val="00500294"/>
    <w:rsid w:val="00506445"/>
    <w:rsid w:val="00515BBB"/>
    <w:rsid w:val="00516982"/>
    <w:rsid w:val="00523AB2"/>
    <w:rsid w:val="00526534"/>
    <w:rsid w:val="00526C15"/>
    <w:rsid w:val="00526C93"/>
    <w:rsid w:val="005275AB"/>
    <w:rsid w:val="005321DF"/>
    <w:rsid w:val="00535EA2"/>
    <w:rsid w:val="00537410"/>
    <w:rsid w:val="00540DAF"/>
    <w:rsid w:val="005412BA"/>
    <w:rsid w:val="00544B34"/>
    <w:rsid w:val="00550787"/>
    <w:rsid w:val="0056030D"/>
    <w:rsid w:val="005634B1"/>
    <w:rsid w:val="00570666"/>
    <w:rsid w:val="005730B4"/>
    <w:rsid w:val="00574D3B"/>
    <w:rsid w:val="00576036"/>
    <w:rsid w:val="00585821"/>
    <w:rsid w:val="00591832"/>
    <w:rsid w:val="00592841"/>
    <w:rsid w:val="00596911"/>
    <w:rsid w:val="005B4DEC"/>
    <w:rsid w:val="005B6FD0"/>
    <w:rsid w:val="005C6148"/>
    <w:rsid w:val="005D1C5A"/>
    <w:rsid w:val="005D72B9"/>
    <w:rsid w:val="005E18BF"/>
    <w:rsid w:val="005E293A"/>
    <w:rsid w:val="005F4FCE"/>
    <w:rsid w:val="006044D5"/>
    <w:rsid w:val="0060574E"/>
    <w:rsid w:val="0061576C"/>
    <w:rsid w:val="00622FDC"/>
    <w:rsid w:val="00625020"/>
    <w:rsid w:val="00626E05"/>
    <w:rsid w:val="006344BB"/>
    <w:rsid w:val="00636F7A"/>
    <w:rsid w:val="006404FE"/>
    <w:rsid w:val="00642F26"/>
    <w:rsid w:val="006431A8"/>
    <w:rsid w:val="006431D6"/>
    <w:rsid w:val="00643E7D"/>
    <w:rsid w:val="0064469A"/>
    <w:rsid w:val="0065274C"/>
    <w:rsid w:val="0065441B"/>
    <w:rsid w:val="006608C0"/>
    <w:rsid w:val="00671D05"/>
    <w:rsid w:val="00677901"/>
    <w:rsid w:val="0068148F"/>
    <w:rsid w:val="0068200A"/>
    <w:rsid w:val="00686D14"/>
    <w:rsid w:val="00687ED7"/>
    <w:rsid w:val="00690ACF"/>
    <w:rsid w:val="00691D78"/>
    <w:rsid w:val="00696BC0"/>
    <w:rsid w:val="006A73A9"/>
    <w:rsid w:val="006B03C5"/>
    <w:rsid w:val="006B387F"/>
    <w:rsid w:val="006B7619"/>
    <w:rsid w:val="006C0C06"/>
    <w:rsid w:val="006C144C"/>
    <w:rsid w:val="006E0F4E"/>
    <w:rsid w:val="006E44CC"/>
    <w:rsid w:val="006F0345"/>
    <w:rsid w:val="006F0469"/>
    <w:rsid w:val="006F4428"/>
    <w:rsid w:val="007040B6"/>
    <w:rsid w:val="007049AF"/>
    <w:rsid w:val="00704E74"/>
    <w:rsid w:val="00705076"/>
    <w:rsid w:val="00710373"/>
    <w:rsid w:val="00711147"/>
    <w:rsid w:val="00711A45"/>
    <w:rsid w:val="00721B29"/>
    <w:rsid w:val="00725A7C"/>
    <w:rsid w:val="007267C2"/>
    <w:rsid w:val="007277E3"/>
    <w:rsid w:val="0073117C"/>
    <w:rsid w:val="00731A17"/>
    <w:rsid w:val="00734458"/>
    <w:rsid w:val="00741064"/>
    <w:rsid w:val="007419CF"/>
    <w:rsid w:val="0074487E"/>
    <w:rsid w:val="00746273"/>
    <w:rsid w:val="00746B88"/>
    <w:rsid w:val="00752F43"/>
    <w:rsid w:val="00755526"/>
    <w:rsid w:val="007565C6"/>
    <w:rsid w:val="00757CF2"/>
    <w:rsid w:val="00757E20"/>
    <w:rsid w:val="007624EE"/>
    <w:rsid w:val="00763FB1"/>
    <w:rsid w:val="0077274D"/>
    <w:rsid w:val="00774E70"/>
    <w:rsid w:val="00776CF3"/>
    <w:rsid w:val="007804BC"/>
    <w:rsid w:val="007851C9"/>
    <w:rsid w:val="00786040"/>
    <w:rsid w:val="00794386"/>
    <w:rsid w:val="0079445A"/>
    <w:rsid w:val="00796CEE"/>
    <w:rsid w:val="007A1238"/>
    <w:rsid w:val="007A1323"/>
    <w:rsid w:val="007A42B8"/>
    <w:rsid w:val="007B2AEB"/>
    <w:rsid w:val="007B3010"/>
    <w:rsid w:val="007B4551"/>
    <w:rsid w:val="007C0B2A"/>
    <w:rsid w:val="007C2B93"/>
    <w:rsid w:val="007C7500"/>
    <w:rsid w:val="007C7763"/>
    <w:rsid w:val="007E014C"/>
    <w:rsid w:val="007E0460"/>
    <w:rsid w:val="007E282E"/>
    <w:rsid w:val="007E5219"/>
    <w:rsid w:val="007F18FD"/>
    <w:rsid w:val="007F2BC1"/>
    <w:rsid w:val="00814E3B"/>
    <w:rsid w:val="00823F04"/>
    <w:rsid w:val="0082602F"/>
    <w:rsid w:val="00831B3F"/>
    <w:rsid w:val="00833261"/>
    <w:rsid w:val="00834213"/>
    <w:rsid w:val="00841B44"/>
    <w:rsid w:val="008426FC"/>
    <w:rsid w:val="00843E6B"/>
    <w:rsid w:val="00852647"/>
    <w:rsid w:val="00857D8A"/>
    <w:rsid w:val="008657DB"/>
    <w:rsid w:val="00870017"/>
    <w:rsid w:val="00880AB7"/>
    <w:rsid w:val="00883CC4"/>
    <w:rsid w:val="008848B7"/>
    <w:rsid w:val="00893DE3"/>
    <w:rsid w:val="0089493F"/>
    <w:rsid w:val="008A31BE"/>
    <w:rsid w:val="008A331B"/>
    <w:rsid w:val="008B4002"/>
    <w:rsid w:val="008C44B4"/>
    <w:rsid w:val="008E336F"/>
    <w:rsid w:val="008E7C22"/>
    <w:rsid w:val="0090548C"/>
    <w:rsid w:val="00915CF7"/>
    <w:rsid w:val="00916A19"/>
    <w:rsid w:val="00923CE3"/>
    <w:rsid w:val="00924BC9"/>
    <w:rsid w:val="0092569D"/>
    <w:rsid w:val="0093619F"/>
    <w:rsid w:val="00937C2C"/>
    <w:rsid w:val="009427E5"/>
    <w:rsid w:val="009454B7"/>
    <w:rsid w:val="00952794"/>
    <w:rsid w:val="009578FE"/>
    <w:rsid w:val="009613D8"/>
    <w:rsid w:val="009719E7"/>
    <w:rsid w:val="00974275"/>
    <w:rsid w:val="00974303"/>
    <w:rsid w:val="009804FC"/>
    <w:rsid w:val="00982FA6"/>
    <w:rsid w:val="009842BC"/>
    <w:rsid w:val="00985363"/>
    <w:rsid w:val="009915A0"/>
    <w:rsid w:val="00995CBA"/>
    <w:rsid w:val="0099678C"/>
    <w:rsid w:val="009B0C96"/>
    <w:rsid w:val="009B1B34"/>
    <w:rsid w:val="009B1F35"/>
    <w:rsid w:val="009B7064"/>
    <w:rsid w:val="009C222B"/>
    <w:rsid w:val="009C4A20"/>
    <w:rsid w:val="009C67A8"/>
    <w:rsid w:val="009D201B"/>
    <w:rsid w:val="009D5D9C"/>
    <w:rsid w:val="009E0C20"/>
    <w:rsid w:val="009E2171"/>
    <w:rsid w:val="009F20A1"/>
    <w:rsid w:val="009F51E5"/>
    <w:rsid w:val="009F7193"/>
    <w:rsid w:val="00A020D4"/>
    <w:rsid w:val="00A05668"/>
    <w:rsid w:val="00A05766"/>
    <w:rsid w:val="00A06F53"/>
    <w:rsid w:val="00A12264"/>
    <w:rsid w:val="00A1530C"/>
    <w:rsid w:val="00A27C02"/>
    <w:rsid w:val="00A30FA9"/>
    <w:rsid w:val="00A31980"/>
    <w:rsid w:val="00A32E8C"/>
    <w:rsid w:val="00A45BDB"/>
    <w:rsid w:val="00A5451D"/>
    <w:rsid w:val="00A548B9"/>
    <w:rsid w:val="00A57815"/>
    <w:rsid w:val="00A61B24"/>
    <w:rsid w:val="00A61DE5"/>
    <w:rsid w:val="00A62F82"/>
    <w:rsid w:val="00A635FF"/>
    <w:rsid w:val="00A64C1E"/>
    <w:rsid w:val="00A65AFA"/>
    <w:rsid w:val="00A70CDC"/>
    <w:rsid w:val="00A7133D"/>
    <w:rsid w:val="00A75D6D"/>
    <w:rsid w:val="00A86E3D"/>
    <w:rsid w:val="00A9188F"/>
    <w:rsid w:val="00A925C6"/>
    <w:rsid w:val="00A93C22"/>
    <w:rsid w:val="00A957B6"/>
    <w:rsid w:val="00AA3435"/>
    <w:rsid w:val="00AB0984"/>
    <w:rsid w:val="00AB3484"/>
    <w:rsid w:val="00AB74FF"/>
    <w:rsid w:val="00AC2D5B"/>
    <w:rsid w:val="00AC5B82"/>
    <w:rsid w:val="00AD05A7"/>
    <w:rsid w:val="00AD09A1"/>
    <w:rsid w:val="00AD36B2"/>
    <w:rsid w:val="00AD686A"/>
    <w:rsid w:val="00AE2688"/>
    <w:rsid w:val="00AF47AE"/>
    <w:rsid w:val="00AF7CA8"/>
    <w:rsid w:val="00B01D55"/>
    <w:rsid w:val="00B05264"/>
    <w:rsid w:val="00B062A2"/>
    <w:rsid w:val="00B11A9B"/>
    <w:rsid w:val="00B20B72"/>
    <w:rsid w:val="00B20CDA"/>
    <w:rsid w:val="00B21AD3"/>
    <w:rsid w:val="00B21BC2"/>
    <w:rsid w:val="00B270DE"/>
    <w:rsid w:val="00B30844"/>
    <w:rsid w:val="00B32ABB"/>
    <w:rsid w:val="00B37255"/>
    <w:rsid w:val="00B40C8F"/>
    <w:rsid w:val="00B41FD3"/>
    <w:rsid w:val="00B421D7"/>
    <w:rsid w:val="00B426D3"/>
    <w:rsid w:val="00B431DE"/>
    <w:rsid w:val="00B4439B"/>
    <w:rsid w:val="00B45F2B"/>
    <w:rsid w:val="00B53917"/>
    <w:rsid w:val="00B56298"/>
    <w:rsid w:val="00B641DE"/>
    <w:rsid w:val="00B70D03"/>
    <w:rsid w:val="00B724C1"/>
    <w:rsid w:val="00B7571E"/>
    <w:rsid w:val="00B803E7"/>
    <w:rsid w:val="00B82E14"/>
    <w:rsid w:val="00B86593"/>
    <w:rsid w:val="00B92251"/>
    <w:rsid w:val="00BA1B76"/>
    <w:rsid w:val="00BA4C4E"/>
    <w:rsid w:val="00BA4DDE"/>
    <w:rsid w:val="00BA61DC"/>
    <w:rsid w:val="00BA699A"/>
    <w:rsid w:val="00BC655F"/>
    <w:rsid w:val="00BD2B3D"/>
    <w:rsid w:val="00BD4680"/>
    <w:rsid w:val="00BE15B5"/>
    <w:rsid w:val="00BE1E62"/>
    <w:rsid w:val="00BE236D"/>
    <w:rsid w:val="00BF35DB"/>
    <w:rsid w:val="00BF7052"/>
    <w:rsid w:val="00C05FAB"/>
    <w:rsid w:val="00C1288C"/>
    <w:rsid w:val="00C21EED"/>
    <w:rsid w:val="00C26B45"/>
    <w:rsid w:val="00C32A2F"/>
    <w:rsid w:val="00C3674D"/>
    <w:rsid w:val="00C51D2F"/>
    <w:rsid w:val="00C521B0"/>
    <w:rsid w:val="00C52A0F"/>
    <w:rsid w:val="00C74A61"/>
    <w:rsid w:val="00C757CB"/>
    <w:rsid w:val="00C92FCA"/>
    <w:rsid w:val="00C9335E"/>
    <w:rsid w:val="00C959A9"/>
    <w:rsid w:val="00CA348A"/>
    <w:rsid w:val="00CB282D"/>
    <w:rsid w:val="00CB2CE6"/>
    <w:rsid w:val="00CB332B"/>
    <w:rsid w:val="00CB4374"/>
    <w:rsid w:val="00CC2FA4"/>
    <w:rsid w:val="00CC3CB5"/>
    <w:rsid w:val="00CC51E1"/>
    <w:rsid w:val="00CC52B9"/>
    <w:rsid w:val="00CC5A3A"/>
    <w:rsid w:val="00CD5925"/>
    <w:rsid w:val="00CD5CCB"/>
    <w:rsid w:val="00CE6E25"/>
    <w:rsid w:val="00CF08BB"/>
    <w:rsid w:val="00CF4A88"/>
    <w:rsid w:val="00D0160E"/>
    <w:rsid w:val="00D11706"/>
    <w:rsid w:val="00D1539B"/>
    <w:rsid w:val="00D252B8"/>
    <w:rsid w:val="00D30E68"/>
    <w:rsid w:val="00D36131"/>
    <w:rsid w:val="00D4055E"/>
    <w:rsid w:val="00D5096F"/>
    <w:rsid w:val="00D56E7F"/>
    <w:rsid w:val="00D61996"/>
    <w:rsid w:val="00D73439"/>
    <w:rsid w:val="00D76A64"/>
    <w:rsid w:val="00D84C76"/>
    <w:rsid w:val="00D902BC"/>
    <w:rsid w:val="00D9415C"/>
    <w:rsid w:val="00DA0BF6"/>
    <w:rsid w:val="00DA469E"/>
    <w:rsid w:val="00DB6414"/>
    <w:rsid w:val="00DB73DA"/>
    <w:rsid w:val="00DB7675"/>
    <w:rsid w:val="00DB7BA5"/>
    <w:rsid w:val="00DC1D64"/>
    <w:rsid w:val="00DC28C5"/>
    <w:rsid w:val="00DC299F"/>
    <w:rsid w:val="00DC3F63"/>
    <w:rsid w:val="00DD7414"/>
    <w:rsid w:val="00DE09D2"/>
    <w:rsid w:val="00DE540E"/>
    <w:rsid w:val="00DF3973"/>
    <w:rsid w:val="00DF5EB4"/>
    <w:rsid w:val="00E03ED0"/>
    <w:rsid w:val="00E07BC9"/>
    <w:rsid w:val="00E15182"/>
    <w:rsid w:val="00E23D64"/>
    <w:rsid w:val="00E25DCD"/>
    <w:rsid w:val="00E26464"/>
    <w:rsid w:val="00E269E1"/>
    <w:rsid w:val="00E30942"/>
    <w:rsid w:val="00E414F0"/>
    <w:rsid w:val="00E45F13"/>
    <w:rsid w:val="00E510BC"/>
    <w:rsid w:val="00E51676"/>
    <w:rsid w:val="00E52BA4"/>
    <w:rsid w:val="00E52C65"/>
    <w:rsid w:val="00E61256"/>
    <w:rsid w:val="00E63D5C"/>
    <w:rsid w:val="00E73CB2"/>
    <w:rsid w:val="00E80E9C"/>
    <w:rsid w:val="00E839BA"/>
    <w:rsid w:val="00E8428A"/>
    <w:rsid w:val="00E91C8D"/>
    <w:rsid w:val="00E97BAB"/>
    <w:rsid w:val="00EA59B8"/>
    <w:rsid w:val="00EA6C13"/>
    <w:rsid w:val="00EB683A"/>
    <w:rsid w:val="00EB6C80"/>
    <w:rsid w:val="00EC083F"/>
    <w:rsid w:val="00EC0BA4"/>
    <w:rsid w:val="00EC2DF9"/>
    <w:rsid w:val="00ED69C3"/>
    <w:rsid w:val="00ED77B9"/>
    <w:rsid w:val="00EE2843"/>
    <w:rsid w:val="00EE3B91"/>
    <w:rsid w:val="00EE6E36"/>
    <w:rsid w:val="00EE75E8"/>
    <w:rsid w:val="00EF1C77"/>
    <w:rsid w:val="00EF60C5"/>
    <w:rsid w:val="00F00C14"/>
    <w:rsid w:val="00F016BC"/>
    <w:rsid w:val="00F04C38"/>
    <w:rsid w:val="00F0660B"/>
    <w:rsid w:val="00F0702A"/>
    <w:rsid w:val="00F10413"/>
    <w:rsid w:val="00F123AE"/>
    <w:rsid w:val="00F147B8"/>
    <w:rsid w:val="00F16C91"/>
    <w:rsid w:val="00F32B93"/>
    <w:rsid w:val="00F37B13"/>
    <w:rsid w:val="00F511EE"/>
    <w:rsid w:val="00F534F3"/>
    <w:rsid w:val="00F5551A"/>
    <w:rsid w:val="00F5615B"/>
    <w:rsid w:val="00F57CBD"/>
    <w:rsid w:val="00F627C0"/>
    <w:rsid w:val="00F672D9"/>
    <w:rsid w:val="00F73331"/>
    <w:rsid w:val="00F75BB5"/>
    <w:rsid w:val="00F76A2D"/>
    <w:rsid w:val="00F82B87"/>
    <w:rsid w:val="00F87174"/>
    <w:rsid w:val="00F905CC"/>
    <w:rsid w:val="00F91CD0"/>
    <w:rsid w:val="00F91D37"/>
    <w:rsid w:val="00F9610D"/>
    <w:rsid w:val="00F96D50"/>
    <w:rsid w:val="00FA4AD3"/>
    <w:rsid w:val="00FB2822"/>
    <w:rsid w:val="00FB657F"/>
    <w:rsid w:val="00FB79AE"/>
    <w:rsid w:val="00FC4E82"/>
    <w:rsid w:val="00FC673C"/>
    <w:rsid w:val="00FD2BEE"/>
    <w:rsid w:val="00FD3063"/>
    <w:rsid w:val="00FE1812"/>
    <w:rsid w:val="00FE3979"/>
    <w:rsid w:val="00FE7B68"/>
    <w:rsid w:val="00FE7D09"/>
    <w:rsid w:val="00FF19B1"/>
    <w:rsid w:val="00FF1EA0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1B0728"/>
  <w15:docId w15:val="{2B63AD85-0DDF-49F9-9B13-E965AF5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22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7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DE5"/>
    <w:pPr>
      <w:keepNext/>
      <w:keepLines/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548C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7F7F7F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DE5"/>
    <w:pPr>
      <w:keepNext/>
      <w:keepLines/>
      <w:spacing w:before="240"/>
      <w:outlineLvl w:val="2"/>
    </w:pPr>
    <w:rPr>
      <w:rFonts w:eastAsiaTheme="majorEastAsia" w:cstheme="minorHAns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11706"/>
    <w:pPr>
      <w:keepNext/>
      <w:keepLines/>
      <w:spacing w:before="120"/>
      <w:outlineLvl w:val="3"/>
    </w:pPr>
    <w:rPr>
      <w:rFonts w:eastAsiaTheme="majorEastAsia" w:cstheme="majorBidi"/>
      <w:iCs/>
      <w:color w:val="7F7F7F" w:themeColor="text2"/>
    </w:rPr>
  </w:style>
  <w:style w:type="paragraph" w:styleId="berschrift5">
    <w:name w:val="heading 5"/>
    <w:aliases w:val="Überschrift 5 (Tabellen)"/>
    <w:basedOn w:val="Standard"/>
    <w:next w:val="Standard"/>
    <w:link w:val="berschrift5Zchn"/>
    <w:uiPriority w:val="9"/>
    <w:rsid w:val="00325FEB"/>
    <w:pPr>
      <w:keepNext/>
      <w:keepLines/>
      <w:spacing w:before="226" w:after="140" w:line="214" w:lineRule="auto"/>
      <w:contextualSpacing/>
      <w:outlineLvl w:val="4"/>
    </w:pPr>
    <w:rPr>
      <w:rFonts w:eastAsiaTheme="majorEastAsia" w:cstheme="majorBidi"/>
      <w:b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0548C"/>
    <w:rPr>
      <w:color w:val="auto"/>
      <w:u w:val="single" w:color="7F7F7F" w:themeColor="text2"/>
    </w:rPr>
  </w:style>
  <w:style w:type="paragraph" w:styleId="Kopfzeile">
    <w:name w:val="header"/>
    <w:basedOn w:val="Standard"/>
    <w:link w:val="KopfzeileZchn"/>
    <w:uiPriority w:val="79"/>
    <w:semiHidden/>
    <w:rsid w:val="00281877"/>
    <w:pPr>
      <w:tabs>
        <w:tab w:val="left" w:pos="5460"/>
      </w:tabs>
      <w:spacing w:line="189" w:lineRule="exact"/>
      <w:ind w:left="2495"/>
    </w:pPr>
    <w:rPr>
      <w:spacing w:val="6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0319"/>
    <w:rPr>
      <w:spacing w:val="6"/>
      <w:sz w:val="14"/>
    </w:rPr>
  </w:style>
  <w:style w:type="paragraph" w:styleId="Fuzeile">
    <w:name w:val="footer"/>
    <w:basedOn w:val="Standard"/>
    <w:link w:val="FuzeileZchn"/>
    <w:uiPriority w:val="80"/>
    <w:semiHidden/>
    <w:rsid w:val="00A05766"/>
    <w:pPr>
      <w:spacing w:line="190" w:lineRule="atLeast"/>
    </w:pPr>
    <w:rPr>
      <w:noProof/>
      <w:spacing w:val="4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10319"/>
    <w:rPr>
      <w:noProof/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DE5"/>
    <w:rPr>
      <w:rFonts w:eastAsiaTheme="majorEastAsia" w:cstheme="majorBidi"/>
      <w:b/>
      <w:bCs/>
      <w:spacing w:val="2"/>
      <w:sz w:val="19"/>
      <w:szCs w:val="28"/>
      <w:lang w:val="en-GB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548C"/>
    <w:rPr>
      <w:rFonts w:eastAsiaTheme="majorEastAsia" w:cstheme="majorBidi"/>
      <w:b/>
      <w:bCs/>
      <w:color w:val="7F7F7F" w:themeColor="text2"/>
      <w:spacing w:val="2"/>
      <w:sz w:val="19"/>
      <w:szCs w:val="26"/>
      <w14:numSpacing w14:val="tabular"/>
    </w:rPr>
  </w:style>
  <w:style w:type="paragraph" w:styleId="Titel">
    <w:name w:val="Title"/>
    <w:basedOn w:val="Standard"/>
    <w:next w:val="Standard"/>
    <w:link w:val="TitelZchn"/>
    <w:uiPriority w:val="11"/>
    <w:rsid w:val="00EE2843"/>
    <w:pPr>
      <w:spacing w:line="454" w:lineRule="exact"/>
      <w:contextualSpacing/>
    </w:pPr>
    <w:rPr>
      <w:rFonts w:asciiTheme="majorHAnsi" w:eastAsiaTheme="majorEastAsia" w:hAnsiTheme="majorHAnsi" w:cstheme="majorBidi"/>
      <w:bCs/>
      <w:kern w:val="28"/>
      <w:sz w:val="40"/>
      <w:szCs w:val="42"/>
    </w:rPr>
  </w:style>
  <w:style w:type="character" w:customStyle="1" w:styleId="TitelZchn">
    <w:name w:val="Titel Zchn"/>
    <w:basedOn w:val="Absatz-Standardschriftart"/>
    <w:link w:val="Titel"/>
    <w:uiPriority w:val="11"/>
    <w:rsid w:val="00EE2843"/>
    <w:rPr>
      <w:rFonts w:asciiTheme="majorHAnsi" w:eastAsiaTheme="majorEastAsia" w:hAnsiTheme="majorHAnsi" w:cstheme="majorBidi"/>
      <w:bCs/>
      <w:spacing w:val="2"/>
      <w:kern w:val="28"/>
      <w:sz w:val="40"/>
      <w:szCs w:val="42"/>
      <w:lang w:val="en-GB"/>
    </w:rPr>
  </w:style>
  <w:style w:type="paragraph" w:customStyle="1" w:styleId="Betreff">
    <w:name w:val="Betreff"/>
    <w:basedOn w:val="Standard"/>
    <w:link w:val="BetreffZchn"/>
    <w:uiPriority w:val="14"/>
    <w:rsid w:val="00C21EED"/>
    <w:pPr>
      <w:spacing w:before="460" w:after="500"/>
    </w:pPr>
    <w:rPr>
      <w:b/>
      <w:noProof/>
    </w:rPr>
  </w:style>
  <w:style w:type="character" w:customStyle="1" w:styleId="BetreffZchn">
    <w:name w:val="Betreff Zchn"/>
    <w:basedOn w:val="Absatz-Standardschriftart"/>
    <w:link w:val="Betreff"/>
    <w:uiPriority w:val="14"/>
    <w:rsid w:val="00C21EED"/>
    <w:rPr>
      <w:b/>
      <w:noProof/>
      <w:spacing w:val="2"/>
      <w:sz w:val="19"/>
      <w14:numSpacing w14:val="tabular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61DE5"/>
    <w:rPr>
      <w:rFonts w:eastAsiaTheme="majorEastAsia" w:cstheme="minorHAnsi"/>
      <w:spacing w:val="2"/>
      <w:sz w:val="19"/>
      <w:szCs w:val="24"/>
      <w:lang w:val="en-GB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183C"/>
    <w:rPr>
      <w:rFonts w:eastAsiaTheme="majorEastAsia" w:cstheme="majorBidi"/>
      <w:iCs/>
      <w:color w:val="7F7F7F" w:themeColor="text2"/>
      <w:spacing w:val="2"/>
      <w:sz w:val="19"/>
      <w14:numSpacing w14:val="tabular"/>
    </w:rPr>
  </w:style>
  <w:style w:type="character" w:customStyle="1" w:styleId="berschrift5Zchn">
    <w:name w:val="Überschrift 5 Zchn"/>
    <w:aliases w:val="Überschrift 5 (Tabellen) Zchn"/>
    <w:basedOn w:val="Absatz-Standardschriftart"/>
    <w:link w:val="berschrift5"/>
    <w:uiPriority w:val="9"/>
    <w:rsid w:val="00325FEB"/>
    <w:rPr>
      <w:rFonts w:eastAsiaTheme="majorEastAsia" w:cstheme="majorBidi"/>
      <w:b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A61DE5"/>
    <w:pPr>
      <w:numPr>
        <w:numId w:val="26"/>
      </w:numPr>
      <w:spacing w:after="120"/>
      <w:ind w:left="227" w:hanging="22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90548C"/>
    <w:rPr>
      <w:color w:val="auto"/>
      <w:u w:val="single" w:color="7F7F7F" w:themeColor="text2"/>
    </w:rPr>
  </w:style>
  <w:style w:type="paragraph" w:styleId="Untertitel">
    <w:name w:val="Subtitle"/>
    <w:basedOn w:val="Titel"/>
    <w:next w:val="Standard"/>
    <w:link w:val="UntertitelZchn"/>
    <w:uiPriority w:val="12"/>
    <w:rsid w:val="003C59F2"/>
    <w:pPr>
      <w:spacing w:after="400"/>
    </w:pPr>
    <w:rPr>
      <w:color w:val="7F7F7F" w:themeColor="text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3C59F2"/>
    <w:rPr>
      <w:rFonts w:asciiTheme="majorHAnsi" w:eastAsiaTheme="majorEastAsia" w:hAnsiTheme="majorHAnsi" w:cstheme="majorBidi"/>
      <w:b/>
      <w:bCs/>
      <w:color w:val="7F7F7F" w:themeColor="text2"/>
      <w:kern w:val="28"/>
      <w:sz w:val="42"/>
      <w:szCs w:val="42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4428"/>
    <w:rPr>
      <w:spacing w:val="2"/>
      <w:sz w:val="19"/>
      <w14:numSpacing w14:val="tabular"/>
    </w:rPr>
  </w:style>
  <w:style w:type="paragraph" w:styleId="Funotentext">
    <w:name w:val="footnote text"/>
    <w:basedOn w:val="Standard"/>
    <w:link w:val="FunotentextZchn"/>
    <w:uiPriority w:val="99"/>
    <w:semiHidden/>
    <w:rsid w:val="0068200A"/>
    <w:pPr>
      <w:spacing w:line="240" w:lineRule="auto"/>
      <w:ind w:left="284" w:hanging="284"/>
    </w:pPr>
    <w:rPr>
      <w:color w:val="000000" w:themeColor="text1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00A"/>
    <w:rPr>
      <w:color w:val="000000" w:themeColor="text1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90548C"/>
    <w:pPr>
      <w:numPr>
        <w:ilvl w:val="1"/>
      </w:numPr>
      <w:ind w:left="448" w:hanging="224"/>
    </w:pPr>
  </w:style>
  <w:style w:type="paragraph" w:customStyle="1" w:styleId="Aufzhlung3">
    <w:name w:val="Aufzählung 3"/>
    <w:basedOn w:val="Aufzhlung1"/>
    <w:uiPriority w:val="2"/>
    <w:rsid w:val="00BD4680"/>
    <w:pPr>
      <w:numPr>
        <w:ilvl w:val="2"/>
      </w:numPr>
      <w:ind w:left="672" w:hanging="224"/>
    </w:pPr>
    <w:rPr>
      <w:rFonts w:ascii="BFU Suisse" w:hAnsi="BFU Suisse"/>
      <w:color w:val="000000" w:themeColor="text1"/>
    </w:rPr>
  </w:style>
  <w:style w:type="paragraph" w:styleId="Beschriftung">
    <w:name w:val="caption"/>
    <w:basedOn w:val="Standard"/>
    <w:next w:val="Standard"/>
    <w:uiPriority w:val="35"/>
    <w:rsid w:val="00295F1E"/>
    <w:pPr>
      <w:spacing w:before="120" w:after="240"/>
      <w:contextualSpacing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295F1E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11706"/>
    <w:pPr>
      <w:numPr>
        <w:ilvl w:val="1"/>
        <w:numId w:val="24"/>
      </w:numPr>
      <w:tabs>
        <w:tab w:val="left" w:pos="567"/>
      </w:tabs>
    </w:pPr>
    <w:rPr>
      <w:color w:val="000000" w:themeColor="text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15BBB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3DD8"/>
    <w:pPr>
      <w:tabs>
        <w:tab w:val="right" w:leader="dot" w:pos="8493"/>
      </w:tabs>
      <w:spacing w:after="100"/>
      <w:ind w:left="426" w:hanging="426"/>
    </w:pPr>
  </w:style>
  <w:style w:type="paragraph" w:styleId="Verzeichnis2">
    <w:name w:val="toc 2"/>
    <w:basedOn w:val="Standard"/>
    <w:next w:val="Standard"/>
    <w:autoRedefine/>
    <w:uiPriority w:val="39"/>
    <w:semiHidden/>
    <w:rsid w:val="003B3DD8"/>
    <w:pPr>
      <w:tabs>
        <w:tab w:val="left" w:pos="1276"/>
        <w:tab w:val="right" w:leader="dot" w:pos="8493"/>
      </w:tabs>
      <w:spacing w:after="100"/>
      <w:ind w:left="851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3B3DD8"/>
    <w:pPr>
      <w:tabs>
        <w:tab w:val="left" w:pos="1701"/>
        <w:tab w:val="right" w:leader="dot" w:pos="8493"/>
      </w:tabs>
      <w:spacing w:after="100"/>
      <w:ind w:left="1560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0548C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0548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StandardmitAbstand">
    <w:name w:val="Standard mit Abstand"/>
    <w:basedOn w:val="Standard"/>
    <w:qFormat/>
    <w:rsid w:val="0090548C"/>
    <w:pPr>
      <w:spacing w:after="1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B13"/>
    <w:rPr>
      <w:color w:val="605E5C"/>
      <w:shd w:val="clear" w:color="auto" w:fill="E1DFDD"/>
    </w:rPr>
  </w:style>
  <w:style w:type="paragraph" w:customStyle="1" w:styleId="Dokument-Titel">
    <w:name w:val="Dokument-Titel"/>
    <w:basedOn w:val="Standard"/>
    <w:next w:val="Standard"/>
    <w:uiPriority w:val="13"/>
    <w:rsid w:val="00345F34"/>
    <w:pPr>
      <w:keepNext/>
      <w:keepLines/>
      <w:spacing w:after="680"/>
      <w:ind w:right="3741"/>
    </w:pPr>
    <w:rPr>
      <w:rFonts w:asciiTheme="majorHAnsi" w:hAnsiTheme="majorHAnsi"/>
      <w:bCs/>
      <w:sz w:val="24"/>
      <w:szCs w:val="24"/>
    </w:rPr>
  </w:style>
  <w:style w:type="paragraph" w:customStyle="1" w:styleId="Absenderangaben">
    <w:name w:val="Absenderangaben"/>
    <w:basedOn w:val="Kopfzeile"/>
    <w:uiPriority w:val="79"/>
    <w:semiHidden/>
    <w:qFormat/>
    <w:rsid w:val="00370A19"/>
    <w:pPr>
      <w:ind w:left="0"/>
    </w:pPr>
  </w:style>
  <w:style w:type="character" w:styleId="Fett">
    <w:name w:val="Strong"/>
    <w:basedOn w:val="Absatz-Standardschriftart"/>
    <w:uiPriority w:val="1"/>
    <w:semiHidden/>
    <w:rsid w:val="00345F34"/>
    <w:rPr>
      <w:rFonts w:asciiTheme="minorHAnsi" w:hAnsiTheme="minorHAnsi"/>
      <w:b/>
      <w:bCs/>
    </w:rPr>
  </w:style>
  <w:style w:type="paragraph" w:customStyle="1" w:styleId="Tabellentext">
    <w:name w:val="Tabellentext"/>
    <w:basedOn w:val="Standard"/>
    <w:semiHidden/>
    <w:qFormat/>
    <w:rsid w:val="00BA4C4E"/>
    <w:pPr>
      <w:spacing w:line="240" w:lineRule="auto"/>
    </w:pPr>
    <w:rPr>
      <w:sz w:val="17"/>
    </w:rPr>
  </w:style>
  <w:style w:type="table" w:customStyle="1" w:styleId="BFUTabelle1">
    <w:name w:val="BFU: Tabelle 1"/>
    <w:basedOn w:val="NormaleTabelle"/>
    <w:uiPriority w:val="99"/>
    <w:rsid w:val="000F1B04"/>
    <w:pPr>
      <w:spacing w:line="214" w:lineRule="auto"/>
    </w:pPr>
    <w:rPr>
      <w:sz w:val="16"/>
    </w:rPr>
    <w:tblPr>
      <w:tblBorders>
        <w:insideH w:val="single" w:sz="2" w:space="0" w:color="auto"/>
      </w:tblBorders>
      <w:tblCellMar>
        <w:top w:w="28" w:type="dxa"/>
        <w:left w:w="0" w:type="dxa"/>
        <w:bottom w:w="17" w:type="dxa"/>
        <w:right w:w="28" w:type="dxa"/>
      </w:tblCellMar>
    </w:tblPr>
    <w:tblStylePr w:type="firstRow">
      <w:rPr>
        <w:b/>
        <w:color w:val="00B2AA" w:themeColor="accent1"/>
      </w:r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7Pt">
    <w:name w:val="Text 7 Pt"/>
    <w:basedOn w:val="Standard"/>
    <w:uiPriority w:val="1"/>
    <w:qFormat/>
    <w:rsid w:val="00A61DE5"/>
    <w:pPr>
      <w:spacing w:line="190" w:lineRule="atLeast"/>
    </w:pPr>
    <w:rPr>
      <w:spacing w:val="4"/>
      <w:sz w:val="14"/>
      <w:szCs w:val="14"/>
    </w:rPr>
  </w:style>
  <w:style w:type="paragraph" w:customStyle="1" w:styleId="Abbinder">
    <w:name w:val="Abbinder"/>
    <w:basedOn w:val="Text7Pt"/>
    <w:semiHidden/>
    <w:qFormat/>
    <w:rsid w:val="003917AD"/>
    <w:pPr>
      <w:spacing w:before="200" w:after="500"/>
      <w:contextualSpacing/>
    </w:pPr>
  </w:style>
  <w:style w:type="paragraph" w:customStyle="1" w:styleId="ITLogomittente">
    <w:name w:val="IT: Logo + mittente"/>
    <w:semiHidden/>
    <w:rsid w:val="002F217D"/>
    <w:pPr>
      <w:tabs>
        <w:tab w:val="left" w:pos="5460"/>
      </w:tabs>
      <w:spacing w:line="190" w:lineRule="exact"/>
      <w:ind w:left="2492"/>
    </w:pPr>
    <w:rPr>
      <w:spacing w:val="6"/>
      <w:sz w:val="14"/>
      <w14:numSpacing w14:val="tabular"/>
    </w:rPr>
  </w:style>
  <w:style w:type="paragraph" w:customStyle="1" w:styleId="Nummerierung3">
    <w:name w:val="Nummerierung 3"/>
    <w:basedOn w:val="Nummerierung2"/>
    <w:uiPriority w:val="3"/>
    <w:qFormat/>
    <w:rsid w:val="007C7500"/>
    <w:pPr>
      <w:numPr>
        <w:ilvl w:val="7"/>
      </w:numPr>
    </w:pPr>
  </w:style>
  <w:style w:type="paragraph" w:customStyle="1" w:styleId="Lead">
    <w:name w:val="Lead"/>
    <w:basedOn w:val="StandardmitAbstand"/>
    <w:uiPriority w:val="6"/>
    <w:qFormat/>
    <w:rsid w:val="00B56298"/>
    <w:rPr>
      <w:b/>
      <w:bCs/>
    </w:rPr>
  </w:style>
  <w:style w:type="paragraph" w:customStyle="1" w:styleId="Tabellen-Spaltentitel">
    <w:name w:val="Tabellen-Spaltentitel"/>
    <w:basedOn w:val="Standard"/>
    <w:uiPriority w:val="14"/>
    <w:qFormat/>
    <w:rsid w:val="00EC0BA4"/>
    <w:pPr>
      <w:spacing w:line="213" w:lineRule="auto"/>
    </w:pPr>
    <w:rPr>
      <w:color w:val="00B2AA" w:themeColor="accent1"/>
      <w:sz w:val="16"/>
      <w:szCs w:val="14"/>
    </w:rPr>
  </w:style>
  <w:style w:type="paragraph" w:customStyle="1" w:styleId="Tabellen-Text">
    <w:name w:val="Tabellen-Text"/>
    <w:basedOn w:val="Standard"/>
    <w:uiPriority w:val="14"/>
    <w:qFormat/>
    <w:rsid w:val="00EC0BA4"/>
    <w:pPr>
      <w:spacing w:line="213" w:lineRule="auto"/>
    </w:pPr>
    <w:rPr>
      <w:sz w:val="16"/>
      <w:szCs w:val="17"/>
    </w:rPr>
  </w:style>
  <w:style w:type="paragraph" w:customStyle="1" w:styleId="Tabellen-Zwischentitel">
    <w:name w:val="Tabellen-Zwischentitel"/>
    <w:basedOn w:val="Tabellen-Text"/>
    <w:uiPriority w:val="14"/>
    <w:qFormat/>
    <w:rsid w:val="00EC0BA4"/>
    <w:rPr>
      <w:rFonts w:asciiTheme="majorHAnsi" w:hAnsiTheme="majorHAnsi" w:cstheme="majorHAnsi"/>
    </w:rPr>
  </w:style>
  <w:style w:type="paragraph" w:customStyle="1" w:styleId="Nummerierungabc">
    <w:name w:val="Nummerierung abc"/>
    <w:basedOn w:val="Listenabsatz"/>
    <w:uiPriority w:val="4"/>
    <w:qFormat/>
    <w:rsid w:val="00EC0BA4"/>
    <w:pPr>
      <w:numPr>
        <w:numId w:val="27"/>
      </w:numPr>
      <w:tabs>
        <w:tab w:val="num" w:pos="360"/>
      </w:tabs>
      <w:ind w:left="425" w:hanging="425"/>
    </w:pPr>
  </w:style>
  <w:style w:type="paragraph" w:customStyle="1" w:styleId="Fussnotentrennlinie">
    <w:name w:val="Fussnotentrennlinie"/>
    <w:basedOn w:val="Standard"/>
    <w:uiPriority w:val="99"/>
    <w:qFormat/>
    <w:rsid w:val="000F1B04"/>
    <w:pPr>
      <w:pBdr>
        <w:bottom w:val="single" w:sz="4" w:space="0" w:color="auto"/>
      </w:pBdr>
      <w:spacing w:after="120" w:line="240" w:lineRule="auto"/>
      <w:ind w:right="7938"/>
    </w:pPr>
  </w:style>
  <w:style w:type="character" w:styleId="Platzhaltertext">
    <w:name w:val="Placeholder Text"/>
    <w:basedOn w:val="Absatz-Standardschriftart"/>
    <w:uiPriority w:val="99"/>
    <w:semiHidden/>
    <w:rsid w:val="00B2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362E6-7FA0-48E9-A564-5749F8B2457C}"/>
      </w:docPartPr>
      <w:docPartBody>
        <w:p w:rsidR="007C1FAC" w:rsidRDefault="007C1FAC">
          <w:r w:rsidRPr="00D44E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C8029661346C4BB36A77D8A2A4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7777-F7D8-4F44-B59B-4D8281396C1D}"/>
      </w:docPartPr>
      <w:docPartBody>
        <w:p w:rsidR="007C1FAC" w:rsidRDefault="007C1FAC" w:rsidP="007C1FAC">
          <w:pPr>
            <w:pStyle w:val="950C8029661346C4BB36A77D8A2A40BF"/>
          </w:pPr>
          <w:r w:rsidRPr="00D44E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C"/>
    <w:rsid w:val="0001148D"/>
    <w:rsid w:val="000740CB"/>
    <w:rsid w:val="00076BFC"/>
    <w:rsid w:val="00107927"/>
    <w:rsid w:val="0036321A"/>
    <w:rsid w:val="003B48D8"/>
    <w:rsid w:val="003E2472"/>
    <w:rsid w:val="00435AA6"/>
    <w:rsid w:val="004A02D3"/>
    <w:rsid w:val="004A6D89"/>
    <w:rsid w:val="00544B34"/>
    <w:rsid w:val="005E18BF"/>
    <w:rsid w:val="0064469A"/>
    <w:rsid w:val="006C0C06"/>
    <w:rsid w:val="007C1FAC"/>
    <w:rsid w:val="007C4047"/>
    <w:rsid w:val="007F18FD"/>
    <w:rsid w:val="00A32E8C"/>
    <w:rsid w:val="00A65AFA"/>
    <w:rsid w:val="00AA3C58"/>
    <w:rsid w:val="00B01D55"/>
    <w:rsid w:val="00B20B72"/>
    <w:rsid w:val="00B21AD3"/>
    <w:rsid w:val="00B421D7"/>
    <w:rsid w:val="00B50688"/>
    <w:rsid w:val="00B85F81"/>
    <w:rsid w:val="00C26B45"/>
    <w:rsid w:val="00CF4A88"/>
    <w:rsid w:val="00D96EE9"/>
    <w:rsid w:val="00E03ED0"/>
    <w:rsid w:val="00E63D5C"/>
    <w:rsid w:val="00FE7B68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FAC"/>
    <w:rPr>
      <w:color w:val="666666"/>
    </w:rPr>
  </w:style>
  <w:style w:type="paragraph" w:customStyle="1" w:styleId="950C8029661346C4BB36A77D8A2A40BF">
    <w:name w:val="950C8029661346C4BB36A77D8A2A40BF"/>
    <w:rsid w:val="007C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FU Word 2020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B2AA"/>
      </a:accent1>
      <a:accent2>
        <a:srgbClr val="605CB2"/>
      </a:accent2>
      <a:accent3>
        <a:srgbClr val="F86852"/>
      </a:accent3>
      <a:accent4>
        <a:srgbClr val="9AE0DC"/>
      </a:accent4>
      <a:accent5>
        <a:srgbClr val="BEBEE0"/>
      </a:accent5>
      <a:accent6>
        <a:srgbClr val="FCC4BA"/>
      </a:accent6>
      <a:hlink>
        <a:srgbClr val="00B2AA"/>
      </a:hlink>
      <a:folHlink>
        <a:srgbClr val="00B2AA"/>
      </a:folHlink>
    </a:clrScheme>
    <a:fontScheme name="BFU">
      <a:majorFont>
        <a:latin typeface="BFU Suisse Medium"/>
        <a:ea typeface=""/>
        <a:cs typeface=""/>
      </a:majorFont>
      <a:minorFont>
        <a:latin typeface="BFU Suisse 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teReference xmlns="http://schema.officeatwork.com/2022/templateReference">
  <reference>officeatworkDocumentPart: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</reference>
</templateReferenc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bb4941f2-48be-4bb0-a3d9-a0ff0057a962">
      <Terms xmlns="http://schemas.microsoft.com/office/infopath/2007/PartnerControls"/>
    </lcf76f155ced4ddcb4097134ff3c332f>
    <TaxCatchAll xmlns="28b27246-006c-4c52-ba09-a14edd98252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4F310505F844780F5EE20D9E0FA6C" ma:contentTypeVersion="16" ma:contentTypeDescription="Ein neues Dokument erstellen." ma:contentTypeScope="" ma:versionID="bbfaa1d9068320c2b86e1c5cd6ebd7c9">
  <xsd:schema xmlns:xsd="http://www.w3.org/2001/XMLSchema" xmlns:xs="http://www.w3.org/2001/XMLSchema" xmlns:p="http://schemas.microsoft.com/office/2006/metadata/properties" xmlns:ns2="bb4941f2-48be-4bb0-a3d9-a0ff0057a962" xmlns:ns3="28b27246-006c-4c52-ba09-a14edd98252a" targetNamespace="http://schemas.microsoft.com/office/2006/metadata/properties" ma:root="true" ma:fieldsID="eda07b4bc86ae193e6a616b2ebaaa0f9" ns2:_="" ns3:_="">
    <xsd:import namespace="bb4941f2-48be-4bb0-a3d9-a0ff0057a962"/>
    <xsd:import namespace="28b27246-006c-4c52-ba09-a14edd98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41f2-48be-4bb0-a3d9-a0ff0057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b12924a-b9be-4e7e-81f0-735c63fe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7246-006c-4c52-ba09-a14edd982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31311e-7038-4840-8158-bb2607205379}" ma:internalName="TaxCatchAll" ma:showField="CatchAllData" ma:web="28b27246-006c-4c52-ba09-a14edd98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BDFFB-9DD0-82E0-2424-54AC796A51E6}">
  <ds:schemaRefs>
    <ds:schemaRef ds:uri="http://schema.officeatwork.com/2022/templateReference"/>
  </ds:schemaRefs>
</ds:datastoreItem>
</file>

<file path=customXml/itemProps2.xml><?xml version="1.0" encoding="utf-8"?>
<ds:datastoreItem xmlns:ds="http://schemas.openxmlformats.org/officeDocument/2006/customXml" ds:itemID="{E0218742-57D7-4013-800C-CDA2F1AD9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C7D34-3C15-48A1-B62E-C035CB33C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DFDF7-C3C2-444C-8A38-BFA5E8FFF9CF}">
  <ds:schemaRefs>
    <ds:schemaRef ds:uri="http://schemas.microsoft.com/office/2006/metadata/properties"/>
    <ds:schemaRef ds:uri="http://schemas.microsoft.com/office/infopath/2007/PartnerControls"/>
    <ds:schemaRef ds:uri="bb4941f2-48be-4bb0-a3d9-a0ff0057a962"/>
    <ds:schemaRef ds:uri="28b27246-006c-4c52-ba09-a14edd98252a"/>
  </ds:schemaRefs>
</ds:datastoreItem>
</file>

<file path=customXml/itemProps5.xml><?xml version="1.0" encoding="utf-8"?>
<ds:datastoreItem xmlns:ds="http://schemas.openxmlformats.org/officeDocument/2006/customXml" ds:itemID="{76C60679-5321-4498-A541-F9E4D4D21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41f2-48be-4bb0-a3d9-a0ff0057a962"/>
    <ds:schemaRef ds:uri="28b27246-006c-4c52-ba09-a14edd98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1684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Kienle Silvia</dc:creator>
  <cp:lastModifiedBy>Baeriswyl Stefan</cp:lastModifiedBy>
  <cp:revision>3</cp:revision>
  <cp:lastPrinted>2016-12-09T10:10:00Z</cp:lastPrinted>
  <dcterms:created xsi:type="dcterms:W3CDTF">2026-03-17T06:02:00Z</dcterms:created>
  <dcterms:modified xsi:type="dcterms:W3CDTF">2026-03-17T06:03:00Z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0x0101008E44F310505F844780F5EE20D9E0FA6C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docLang">
    <vt:lpwstr>fr</vt:lpwstr>
  </property>
  <property fmtid="{D5CDD505-2E9C-101B-9397-08002B2CF9AE}" pid="8" name="MediaServiceImageTags">
    <vt:lpwstr/>
  </property>
</Properties>
</file>