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9B9" w14:textId="2729A46C" w:rsidR="00F04C38" w:rsidRPr="004324C6" w:rsidRDefault="004324C6" w:rsidP="004405E9">
      <w:pPr>
        <w:pStyle w:val="Titel"/>
        <w:rPr>
          <w:rFonts w:ascii="Arial" w:hAnsi="Arial" w:cs="Arial"/>
          <w:lang w:val="en-US"/>
        </w:rPr>
      </w:pPr>
      <w:r w:rsidRPr="004324C6">
        <w:rPr>
          <w:rFonts w:ascii="Arial" w:hAnsi="Arial" w:cs="Arial"/>
        </w:rPr>
        <w:t>Premio Sicurezza per i Delegati alla Sicurezza</w:t>
      </w:r>
    </w:p>
    <w:p w14:paraId="37405CE3" w14:textId="51B10670" w:rsidR="004405E9" w:rsidRPr="00C14944" w:rsidRDefault="009B109C" w:rsidP="004405E9">
      <w:pPr>
        <w:pStyle w:val="Untertitel"/>
        <w:rPr>
          <w:rFonts w:ascii="Arial" w:hAnsi="Arial" w:cs="Arial"/>
          <w:lang w:val="fr-CH"/>
        </w:rPr>
      </w:pPr>
      <w:r w:rsidRPr="00C14944">
        <w:rPr>
          <w:rFonts w:ascii="Arial" w:hAnsi="Arial" w:cs="Arial"/>
          <w:lang w:val="fr-CH"/>
        </w:rPr>
        <w:t>Modulo di candidatur</w:t>
      </w:r>
      <w:r w:rsidR="00FD207F">
        <w:rPr>
          <w:rFonts w:ascii="Arial" w:hAnsi="Arial" w:cs="Arial"/>
          <w:lang w:val="fr-CH"/>
        </w:rPr>
        <w:t>a</w:t>
      </w:r>
    </w:p>
    <w:p w14:paraId="39E91E51" w14:textId="21BA5AB5" w:rsidR="008E336F" w:rsidRPr="00C14944" w:rsidRDefault="00C14944" w:rsidP="004405E9">
      <w:pPr>
        <w:rPr>
          <w:rFonts w:ascii="Arial" w:hAnsi="Arial" w:cs="Arial"/>
          <w:lang w:val="en-US"/>
        </w:rPr>
      </w:pPr>
      <w:r w:rsidRPr="00C14944">
        <w:rPr>
          <w:rFonts w:ascii="Arial" w:hAnsi="Arial" w:cs="Arial"/>
          <w:lang w:val="fr-CH"/>
        </w:rPr>
        <w:t>Con questo modulo i Delegati alla Sicurezza mostrano con quali attività prevengono in modo particolarmente efficace gli infortuni non professionali nella loro comunità o ne riducono le conseguenze.</w:t>
      </w:r>
      <w:r w:rsidRPr="00C14944">
        <w:rPr>
          <w:rFonts w:ascii="Arial" w:hAnsi="Arial" w:cs="Arial"/>
          <w:lang w:val="fr-CH"/>
        </w:rPr>
        <w:br/>
        <w:t>Il modulo di candidatura serve alla giuria come base per l’assegnazione dei Premi Sicurezza ai Delegati alla Sicurezza.</w:t>
      </w:r>
      <w:r>
        <w:rPr>
          <w:rFonts w:ascii="Arial" w:hAnsi="Arial" w:cs="Arial"/>
          <w:lang w:val="fr-CH"/>
        </w:rPr>
        <w:t xml:space="preserve"> </w:t>
      </w:r>
      <w:r w:rsidRPr="00C14944">
        <w:rPr>
          <w:rFonts w:ascii="Arial" w:hAnsi="Arial" w:cs="Arial"/>
        </w:rPr>
        <w:t xml:space="preserve">Il modulo compilato deve essere inviato, insieme ad eventuali altri documenti (ad es. foto, piani, ecc.), entro il </w:t>
      </w:r>
      <w:r w:rsidRPr="00C14944">
        <w:rPr>
          <w:rFonts w:ascii="Arial" w:hAnsi="Arial" w:cs="Arial"/>
          <w:b/>
          <w:bCs/>
        </w:rPr>
        <w:t>31 maggio 2026</w:t>
      </w:r>
      <w:r w:rsidRPr="00C14944">
        <w:rPr>
          <w:rFonts w:ascii="Arial" w:hAnsi="Arial" w:cs="Arial"/>
        </w:rPr>
        <w:t xml:space="preserve"> via e-mail al Capo Delegato alla Sicurezza.</w:t>
      </w:r>
    </w:p>
    <w:p w14:paraId="77959938" w14:textId="77777777" w:rsidR="002C319B" w:rsidRPr="00C14944" w:rsidRDefault="002C319B" w:rsidP="004405E9">
      <w:pPr>
        <w:rPr>
          <w:rFonts w:ascii="Arial" w:hAnsi="Arial" w:cs="Arial"/>
          <w:lang w:val="en-US"/>
        </w:rPr>
      </w:pPr>
    </w:p>
    <w:p w14:paraId="668C85EF" w14:textId="76B2DFBB" w:rsidR="002C319B" w:rsidRPr="007624EE" w:rsidRDefault="004A792D" w:rsidP="004A792D">
      <w:pPr>
        <w:tabs>
          <w:tab w:val="left" w:pos="4536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4A792D">
        <w:rPr>
          <w:rFonts w:ascii="Arial" w:hAnsi="Arial" w:cs="Arial"/>
          <w:szCs w:val="19"/>
          <w:lang w:val="de-CH"/>
        </w:rPr>
        <w:t>Nome e cognome del/dei Delegato/i alla Sicurezza</w:t>
      </w:r>
      <w:r w:rsidR="002C319B" w:rsidRPr="007624EE">
        <w:rPr>
          <w:rFonts w:ascii="Arial" w:hAnsi="Arial" w:cs="Arial"/>
          <w:szCs w:val="19"/>
          <w:lang w:val="de-CH"/>
        </w:rPr>
        <w:t>:</w:t>
      </w:r>
      <w:r w:rsidR="00AC5B82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-1549369655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7FB0BA0" w14:textId="3BC481D3" w:rsidR="002C319B" w:rsidRPr="007624EE" w:rsidRDefault="004C01EB" w:rsidP="004A792D">
      <w:pPr>
        <w:tabs>
          <w:tab w:val="left" w:pos="4536"/>
          <w:tab w:val="right" w:pos="9214"/>
        </w:tabs>
        <w:ind w:right="-341"/>
        <w:rPr>
          <w:rFonts w:ascii="Arial" w:hAnsi="Arial" w:cs="Arial"/>
          <w:szCs w:val="19"/>
          <w:lang w:val="de-CH"/>
        </w:rPr>
      </w:pPr>
      <w:r w:rsidRPr="004C01EB">
        <w:rPr>
          <w:rFonts w:ascii="Arial" w:hAnsi="Arial" w:cs="Arial"/>
          <w:szCs w:val="19"/>
          <w:lang w:val="de-CH"/>
        </w:rPr>
        <w:t>CAP / Nome del Comune</w:t>
      </w:r>
      <w:r w:rsidR="002C319B" w:rsidRPr="007624EE">
        <w:rPr>
          <w:rFonts w:ascii="Arial" w:hAnsi="Arial" w:cs="Arial"/>
          <w:szCs w:val="19"/>
          <w:lang w:val="de-CH"/>
        </w:rPr>
        <w:t>:</w:t>
      </w:r>
      <w:r w:rsidR="009F7193" w:rsidRPr="007624EE">
        <w:rPr>
          <w:rFonts w:ascii="Arial" w:hAnsi="Arial" w:cs="Arial"/>
          <w:szCs w:val="19"/>
          <w:lang w:val="de-CH"/>
        </w:rPr>
        <w:tab/>
      </w:r>
      <w:sdt>
        <w:sdtPr>
          <w:rPr>
            <w:rFonts w:ascii="Arial" w:hAnsi="Arial" w:cs="Arial"/>
            <w:szCs w:val="19"/>
            <w:lang w:val="de-CH"/>
          </w:rPr>
          <w:id w:val="543107178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4F9BEE2" w14:textId="77C713AF" w:rsidR="002C319B" w:rsidRPr="004C01EB" w:rsidRDefault="004C01EB" w:rsidP="004A792D">
      <w:pPr>
        <w:tabs>
          <w:tab w:val="left" w:pos="4536"/>
          <w:tab w:val="right" w:pos="9214"/>
        </w:tabs>
        <w:ind w:right="-341"/>
        <w:rPr>
          <w:rFonts w:ascii="Arial" w:hAnsi="Arial" w:cs="Arial"/>
          <w:szCs w:val="19"/>
          <w:u w:val="single"/>
          <w:lang w:val="en-US"/>
        </w:rPr>
      </w:pPr>
      <w:r w:rsidRPr="004C01EB">
        <w:rPr>
          <w:rFonts w:ascii="Arial" w:hAnsi="Arial" w:cs="Arial"/>
          <w:szCs w:val="19"/>
        </w:rPr>
        <w:t>E-mail del Capo Delegato alla Sicurezza</w:t>
      </w:r>
      <w:r w:rsidR="002C319B" w:rsidRPr="004C01EB">
        <w:rPr>
          <w:rFonts w:ascii="Arial" w:hAnsi="Arial" w:cs="Arial"/>
          <w:szCs w:val="19"/>
          <w:lang w:val="en-US"/>
        </w:rPr>
        <w:t>:</w:t>
      </w:r>
      <w:r w:rsidR="009F7193" w:rsidRPr="004C01EB">
        <w:rPr>
          <w:rFonts w:ascii="Arial" w:hAnsi="Arial" w:cs="Arial"/>
          <w:szCs w:val="19"/>
          <w:lang w:val="en-US"/>
        </w:rPr>
        <w:tab/>
      </w:r>
      <w:r w:rsidR="00D70B3D" w:rsidRPr="004C01EB">
        <w:rPr>
          <w:rFonts w:ascii="Arial" w:hAnsi="Arial" w:cs="Arial"/>
          <w:szCs w:val="19"/>
          <w:lang w:val="en-US"/>
        </w:rPr>
        <w:t>p.agostinetti</w:t>
      </w:r>
      <w:r w:rsidR="00C9335E" w:rsidRPr="004C01EB">
        <w:rPr>
          <w:rFonts w:ascii="Arial" w:hAnsi="Arial" w:cs="Arial"/>
          <w:szCs w:val="19"/>
          <w:lang w:val="en-US"/>
        </w:rPr>
        <w:t>@</w:t>
      </w:r>
      <w:r w:rsidR="004841FC">
        <w:rPr>
          <w:rFonts w:ascii="Arial" w:hAnsi="Arial" w:cs="Arial"/>
          <w:szCs w:val="19"/>
          <w:lang w:val="en-US"/>
        </w:rPr>
        <w:t>upi</w:t>
      </w:r>
      <w:r w:rsidR="00C9335E" w:rsidRPr="004C01EB">
        <w:rPr>
          <w:rFonts w:ascii="Arial" w:hAnsi="Arial" w:cs="Arial"/>
          <w:szCs w:val="19"/>
          <w:lang w:val="en-US"/>
        </w:rPr>
        <w:t>.ch</w:t>
      </w:r>
      <w:r w:rsidR="002C319B" w:rsidRPr="004C01EB">
        <w:rPr>
          <w:rFonts w:ascii="Arial" w:hAnsi="Arial" w:cs="Arial"/>
          <w:szCs w:val="19"/>
          <w:lang w:val="en-US"/>
        </w:rPr>
        <w:t xml:space="preserve"> </w:t>
      </w:r>
    </w:p>
    <w:p w14:paraId="5FD4DD73" w14:textId="7716DE44" w:rsidR="00BE15B5" w:rsidRPr="007624EE" w:rsidRDefault="007A3468" w:rsidP="00BE15B5">
      <w:pPr>
        <w:pStyle w:val="berschrift1nummeriert"/>
        <w:rPr>
          <w:rFonts w:ascii="Arial" w:hAnsi="Arial" w:cs="Arial"/>
          <w:lang w:val="de-CH"/>
        </w:rPr>
      </w:pPr>
      <w:r w:rsidRPr="007A3468">
        <w:rPr>
          <w:rFonts w:ascii="Arial" w:hAnsi="Arial" w:cs="Arial"/>
        </w:rPr>
        <w:t>Descrizione dell’attività</w:t>
      </w:r>
    </w:p>
    <w:p w14:paraId="02DD753F" w14:textId="344FAB38" w:rsidR="00E23D64" w:rsidRPr="007624EE" w:rsidRDefault="0092178E" w:rsidP="00E15182">
      <w:pPr>
        <w:pStyle w:val="StandardmitAbstand"/>
        <w:spacing w:before="120"/>
        <w:rPr>
          <w:rFonts w:ascii="Arial" w:hAnsi="Arial" w:cs="Arial"/>
          <w:lang w:val="de-CH"/>
        </w:rPr>
      </w:pPr>
      <w:r w:rsidRPr="0092178E">
        <w:rPr>
          <w:rFonts w:ascii="Arial" w:hAnsi="Arial" w:cs="Arial"/>
          <w:lang w:val="de-CH"/>
        </w:rPr>
        <w:t>Breve descrizione delle attività, ad es. misure di sicurezza strutturali, esposizioni, azioni, eventi o una raccolta di diverse piccole attività svolte in un periodo di tempo più lungo.</w:t>
      </w:r>
    </w:p>
    <w:p w14:paraId="514B8387" w14:textId="4C978428" w:rsidR="003100A9" w:rsidRPr="007624EE" w:rsidRDefault="002C5BD8" w:rsidP="00E15182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2C5BD8">
        <w:rPr>
          <w:rFonts w:ascii="Arial" w:hAnsi="Arial" w:cs="Arial"/>
          <w:szCs w:val="19"/>
          <w:lang w:val="de-CH"/>
        </w:rPr>
        <w:t>Testo, massimo ½ pagina</w:t>
      </w:r>
      <w:r w:rsidR="00045141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2070875523"/>
          <w:placeholder>
            <w:docPart w:val="DefaultPlaceholder_-1854013440"/>
          </w:placeholder>
          <w:showingPlcHdr/>
          <w:text/>
        </w:sdtPr>
        <w:sdtEndPr/>
        <w:sdtContent>
          <w:r w:rsidR="00325449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35B6B746" w14:textId="01BF7F40" w:rsidR="003100A9" w:rsidRPr="007624EE" w:rsidRDefault="00C015C6" w:rsidP="00336E09">
      <w:pPr>
        <w:pStyle w:val="berschrift1nummeriert"/>
        <w:rPr>
          <w:rFonts w:ascii="Arial" w:hAnsi="Arial" w:cs="Arial"/>
          <w:lang w:val="de-CH"/>
        </w:rPr>
      </w:pPr>
      <w:r w:rsidRPr="00C015C6">
        <w:rPr>
          <w:rFonts w:ascii="Arial" w:hAnsi="Arial" w:cs="Arial"/>
        </w:rPr>
        <w:t>Descrizione dell’effetto preventivo</w:t>
      </w:r>
    </w:p>
    <w:p w14:paraId="61BFE25A" w14:textId="69E20C05" w:rsidR="00B062A2" w:rsidRPr="00C015C6" w:rsidRDefault="00C015C6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C015C6">
        <w:rPr>
          <w:rFonts w:ascii="Arial" w:hAnsi="Arial" w:cs="Arial"/>
          <w:lang w:val="fr-CH"/>
        </w:rPr>
        <w:t xml:space="preserve">In quali ambiti si prevede una riduzione degli infortuni nel tempo </w:t>
      </w:r>
      <w:proofErr w:type="gramStart"/>
      <w:r w:rsidRPr="00C015C6">
        <w:rPr>
          <w:rFonts w:ascii="Arial" w:hAnsi="Arial" w:cs="Arial"/>
          <w:lang w:val="fr-CH"/>
        </w:rPr>
        <w:t>libero?</w:t>
      </w:r>
      <w:proofErr w:type="gramEnd"/>
      <w:r w:rsidRPr="00C015C6">
        <w:rPr>
          <w:rFonts w:ascii="Arial" w:hAnsi="Arial" w:cs="Arial"/>
          <w:lang w:val="fr-CH"/>
        </w:rPr>
        <w:t xml:space="preserve"> Sono possibili più risposte.</w:t>
      </w:r>
    </w:p>
    <w:p w14:paraId="4FDFF9B6" w14:textId="22F608B4" w:rsidR="00B062A2" w:rsidRPr="00E92CA2" w:rsidRDefault="00E92CA2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E92CA2">
        <w:rPr>
          <w:rFonts w:ascii="Arial" w:hAnsi="Arial" w:cs="Arial"/>
          <w:lang w:val="fr-CH"/>
        </w:rPr>
        <w:t xml:space="preserve">Caduta sullo stesso livello </w:t>
      </w:r>
      <w:sdt>
        <w:sdtPr>
          <w:rPr>
            <w:rFonts w:ascii="Arial" w:hAnsi="Arial" w:cs="Arial"/>
            <w:lang w:val="fr-CH"/>
          </w:rPr>
          <w:id w:val="41112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E74" w:rsidRPr="00E92CA2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094D3CE1" w14:textId="314B852A" w:rsidR="00DB73DA" w:rsidRPr="00E92CA2" w:rsidRDefault="00E92CA2" w:rsidP="005730B4">
      <w:pPr>
        <w:pStyle w:val="StandardmitAbstand"/>
        <w:spacing w:before="120"/>
        <w:rPr>
          <w:rFonts w:ascii="Arial" w:hAnsi="Arial" w:cs="Arial"/>
          <w:lang w:val="fr-CH"/>
        </w:rPr>
      </w:pPr>
      <w:r w:rsidRPr="00E92CA2">
        <w:rPr>
          <w:rFonts w:ascii="Arial" w:hAnsi="Arial" w:cs="Arial"/>
          <w:lang w:val="fr-CH"/>
        </w:rPr>
        <w:t>Caduta su scala o gradino</w:t>
      </w:r>
      <w:r>
        <w:rPr>
          <w:rFonts w:ascii="Arial" w:hAnsi="Arial" w:cs="Arial"/>
          <w:lang w:val="fr-CH"/>
        </w:rPr>
        <w:t xml:space="preserve"> </w:t>
      </w:r>
      <w:sdt>
        <w:sdtPr>
          <w:rPr>
            <w:rFonts w:ascii="Arial" w:hAnsi="Arial" w:cs="Arial"/>
            <w:lang w:val="fr-CH"/>
          </w:rPr>
          <w:id w:val="116852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E74" w:rsidRPr="00E92CA2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</w:p>
    <w:p w14:paraId="06BB2A06" w14:textId="5DA8F9BC" w:rsidR="003F2A2C" w:rsidRPr="00F701B2" w:rsidRDefault="00E92CA2" w:rsidP="005730B4">
      <w:pPr>
        <w:pStyle w:val="StandardmitAbstand"/>
        <w:spacing w:before="120"/>
        <w:rPr>
          <w:rFonts w:ascii="Arial" w:hAnsi="Arial" w:cs="Arial"/>
          <w:lang w:val="en-US"/>
        </w:rPr>
      </w:pPr>
      <w:r w:rsidRPr="00E92CA2">
        <w:rPr>
          <w:rFonts w:ascii="Arial" w:hAnsi="Arial" w:cs="Arial"/>
        </w:rPr>
        <w:t>Caduta dall’alto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US"/>
          </w:rPr>
          <w:id w:val="16628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F701B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49DFD77" w14:textId="03F22C03" w:rsidR="003F2A2C" w:rsidRPr="00F701B2" w:rsidRDefault="00ED03C4" w:rsidP="005730B4">
      <w:pPr>
        <w:pStyle w:val="StandardmitAbstand"/>
        <w:spacing w:before="120"/>
        <w:rPr>
          <w:rFonts w:ascii="Arial" w:hAnsi="Arial" w:cs="Arial"/>
          <w:lang w:val="en-US"/>
        </w:rPr>
      </w:pPr>
      <w:r w:rsidRPr="00ED03C4">
        <w:rPr>
          <w:rFonts w:ascii="Arial" w:hAnsi="Arial" w:cs="Arial"/>
        </w:rPr>
        <w:t>Annegamento</w:t>
      </w:r>
      <w:r w:rsidR="00394AA3" w:rsidRPr="00F701B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521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F701B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EA4C816" w14:textId="0522955B" w:rsidR="00422734" w:rsidRPr="00F701B2" w:rsidRDefault="00ED03C4" w:rsidP="005730B4">
      <w:pPr>
        <w:pStyle w:val="StandardmitAbstand"/>
        <w:spacing w:before="120"/>
        <w:rPr>
          <w:rFonts w:ascii="Arial" w:hAnsi="Arial" w:cs="Arial"/>
          <w:lang w:val="en-US"/>
        </w:rPr>
      </w:pPr>
      <w:r w:rsidRPr="00ED03C4">
        <w:rPr>
          <w:rFonts w:ascii="Arial" w:hAnsi="Arial" w:cs="Arial"/>
        </w:rPr>
        <w:t>Soffocamento</w:t>
      </w:r>
      <w:r w:rsidR="00422734" w:rsidRPr="00F701B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79289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34" w:rsidRPr="00F701B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6DFA8004" w14:textId="5956057E" w:rsidR="00E07BC9" w:rsidRPr="00F701B2" w:rsidRDefault="00F701B2" w:rsidP="005730B4">
      <w:pPr>
        <w:pStyle w:val="StandardmitAbstand"/>
        <w:spacing w:before="120"/>
        <w:rPr>
          <w:rFonts w:ascii="Arial" w:hAnsi="Arial" w:cs="Arial"/>
          <w:lang w:val="en-US"/>
        </w:rPr>
      </w:pPr>
      <w:r w:rsidRPr="00F701B2">
        <w:rPr>
          <w:rFonts w:ascii="Arial" w:hAnsi="Arial" w:cs="Arial"/>
        </w:rPr>
        <w:t>Infortuni sportivi</w:t>
      </w:r>
      <w:r w:rsidR="00394AA3" w:rsidRPr="00F701B2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158028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F701B2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0E142AD" w14:textId="06D39EA4" w:rsidR="00FC673C" w:rsidRPr="007624EE" w:rsidRDefault="00D70C1E" w:rsidP="00E07BC9">
      <w:pPr>
        <w:pStyle w:val="StandardmitAbstand"/>
        <w:spacing w:before="120"/>
        <w:rPr>
          <w:rFonts w:ascii="Arial" w:hAnsi="Arial" w:cs="Arial"/>
          <w:lang w:val="de-CH"/>
        </w:rPr>
      </w:pPr>
      <w:r w:rsidRPr="00D70C1E">
        <w:rPr>
          <w:rFonts w:ascii="Arial" w:hAnsi="Arial" w:cs="Arial"/>
          <w:lang w:val="de-CH"/>
        </w:rPr>
        <w:t>I</w:t>
      </w:r>
      <w:r w:rsidR="00F701B2" w:rsidRPr="00D70C1E">
        <w:rPr>
          <w:rFonts w:ascii="Arial" w:hAnsi="Arial" w:cs="Arial"/>
          <w:lang w:val="de-CH"/>
        </w:rPr>
        <w:t>ncidenti stradali</w:t>
      </w:r>
      <w:r w:rsidR="002B28FD" w:rsidRPr="007624EE">
        <w:rPr>
          <w:rFonts w:ascii="Arial" w:hAnsi="Arial" w:cs="Arial"/>
          <w:lang w:val="de-CH"/>
        </w:rPr>
        <w:t xml:space="preserve"> </w:t>
      </w:r>
      <w:sdt>
        <w:sdtPr>
          <w:rPr>
            <w:rFonts w:ascii="Arial" w:hAnsi="Arial" w:cs="Arial"/>
            <w:lang w:val="de-CH"/>
          </w:rPr>
          <w:id w:val="77907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AA3" w:rsidRPr="007624EE">
            <w:rPr>
              <w:rFonts w:ascii="Segoe UI Symbol" w:eastAsia="MS Gothic" w:hAnsi="Segoe UI Symbol" w:cs="Segoe UI Symbol"/>
              <w:lang w:val="de-CH"/>
            </w:rPr>
            <w:t>☐</w:t>
          </w:r>
        </w:sdtContent>
      </w:sdt>
    </w:p>
    <w:p w14:paraId="5094F909" w14:textId="7206F0EA" w:rsidR="00B30844" w:rsidRPr="007624EE" w:rsidRDefault="00852647" w:rsidP="005730B4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7624EE">
        <w:rPr>
          <w:rFonts w:ascii="Arial" w:hAnsi="Arial" w:cs="Arial"/>
          <w:szCs w:val="19"/>
          <w:lang w:val="de-CH"/>
        </w:rPr>
        <w:t>A</w:t>
      </w:r>
      <w:r w:rsidR="00D70C1E">
        <w:rPr>
          <w:rFonts w:ascii="Arial" w:hAnsi="Arial" w:cs="Arial"/>
          <w:szCs w:val="19"/>
          <w:lang w:val="de-CH"/>
        </w:rPr>
        <w:t>ltro</w:t>
      </w:r>
      <w:r w:rsidR="00E97BAB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-1071582286"/>
          <w:placeholder>
            <w:docPart w:val="DefaultPlaceholder_-1854013440"/>
          </w:placeholder>
          <w:showingPlcHdr/>
          <w:text/>
        </w:sdtPr>
        <w:sdtEndPr/>
        <w:sdtContent>
          <w:r w:rsidR="00AB3484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5DD041D7" w14:textId="33DEFC68" w:rsidR="005730B4" w:rsidRPr="007624EE" w:rsidRDefault="00D70C1E" w:rsidP="005730B4">
      <w:pPr>
        <w:pStyle w:val="berschrift1nummerier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</w:t>
      </w:r>
      <w:r w:rsidRPr="00D70C1E">
        <w:rPr>
          <w:rFonts w:ascii="Arial" w:hAnsi="Arial" w:cs="Arial"/>
        </w:rPr>
        <w:t>escrizione dell’impegno personale</w:t>
      </w:r>
    </w:p>
    <w:p w14:paraId="5222FB1A" w14:textId="063ACB89" w:rsidR="00BE236D" w:rsidRPr="001D5918" w:rsidRDefault="001D5918" w:rsidP="00136A4D">
      <w:pPr>
        <w:pStyle w:val="StandardmitAbstand"/>
        <w:spacing w:before="120"/>
        <w:rPr>
          <w:rFonts w:ascii="Arial" w:hAnsi="Arial" w:cs="Arial"/>
          <w:lang w:val="en-US"/>
        </w:rPr>
      </w:pPr>
      <w:r w:rsidRPr="001D5918">
        <w:rPr>
          <w:rFonts w:ascii="Arial" w:hAnsi="Arial" w:cs="Arial"/>
        </w:rPr>
        <w:t>Breve descrizione del contributo del/dei Delegato/i alla Sicurezza nella pianificazione e realizzazione delle attività.</w:t>
      </w:r>
    </w:p>
    <w:p w14:paraId="67A2A386" w14:textId="7BDFB8A4" w:rsidR="00136A4D" w:rsidRPr="007624EE" w:rsidRDefault="001D5918" w:rsidP="00136A4D">
      <w:pPr>
        <w:pStyle w:val="StandardmitAbstand"/>
        <w:spacing w:before="120"/>
        <w:rPr>
          <w:rFonts w:ascii="Arial" w:hAnsi="Arial" w:cs="Arial"/>
          <w:szCs w:val="19"/>
          <w:lang w:val="de-CH"/>
        </w:rPr>
      </w:pPr>
      <w:r w:rsidRPr="002C5BD8">
        <w:rPr>
          <w:rFonts w:ascii="Arial" w:hAnsi="Arial" w:cs="Arial"/>
          <w:szCs w:val="19"/>
          <w:lang w:val="de-CH"/>
        </w:rPr>
        <w:t>Testo, massimo ½ pagina</w:t>
      </w:r>
      <w:r w:rsidR="00136A4D" w:rsidRPr="007624EE">
        <w:rPr>
          <w:rFonts w:ascii="Arial" w:hAnsi="Arial" w:cs="Arial"/>
          <w:szCs w:val="19"/>
          <w:lang w:val="de-CH"/>
        </w:rPr>
        <w:t xml:space="preserve">: </w:t>
      </w:r>
      <w:sdt>
        <w:sdtPr>
          <w:rPr>
            <w:rFonts w:ascii="Arial" w:hAnsi="Arial" w:cs="Arial"/>
            <w:szCs w:val="19"/>
            <w:lang w:val="de-CH"/>
          </w:rPr>
          <w:id w:val="1164280482"/>
          <w:placeholder>
            <w:docPart w:val="950C8029661346C4BB36A77D8A2A40BF"/>
          </w:placeholder>
          <w:showingPlcHdr/>
          <w:text/>
        </w:sdtPr>
        <w:sdtEndPr/>
        <w:sdtContent>
          <w:r w:rsidR="005275AB" w:rsidRPr="007624EE">
            <w:rPr>
              <w:rStyle w:val="Platzhaltertext"/>
              <w:rFonts w:ascii="Arial" w:hAnsi="Arial" w:cs="Arial"/>
              <w:lang w:val="de-CH"/>
            </w:rPr>
            <w:t>Klicken oder tippen Sie hier, um Text einzugeben.</w:t>
          </w:r>
        </w:sdtContent>
      </w:sdt>
    </w:p>
    <w:p w14:paraId="2B9C944C" w14:textId="72D8F0F6" w:rsidR="00F10413" w:rsidRPr="007624EE" w:rsidRDefault="000C14B2" w:rsidP="00F10413">
      <w:pPr>
        <w:pStyle w:val="berschrift1nummeriert"/>
        <w:rPr>
          <w:rFonts w:ascii="Arial" w:hAnsi="Arial" w:cs="Arial"/>
          <w:lang w:val="de-CH"/>
        </w:rPr>
      </w:pPr>
      <w:r w:rsidRPr="000C14B2">
        <w:rPr>
          <w:rFonts w:ascii="Arial" w:hAnsi="Arial" w:cs="Arial"/>
        </w:rPr>
        <w:t>Allegati complementari</w:t>
      </w:r>
    </w:p>
    <w:p w14:paraId="2D28FEEB" w14:textId="12EBACDF" w:rsidR="00F672D9" w:rsidRPr="004F4074" w:rsidRDefault="004F4074" w:rsidP="005D1C5A">
      <w:pPr>
        <w:rPr>
          <w:rFonts w:ascii="Arial" w:hAnsi="Arial" w:cs="Arial"/>
          <w:lang w:val="de-CH"/>
        </w:rPr>
      </w:pPr>
      <w:r w:rsidRPr="004F4074">
        <w:rPr>
          <w:rFonts w:ascii="Arial" w:hAnsi="Arial" w:cs="Arial"/>
          <w:lang w:val="de-CH"/>
        </w:rPr>
        <w:t>Per illustrare meglio l’attività, al Capo Delegato alla Sicurezza possono essere inviati, oltre al modulo compilato, ulteriori documenti via e-mail, ad esempio foto, piani, relazioni tecniche o articoli dei media</w:t>
      </w:r>
      <w:r w:rsidR="004255F7">
        <w:rPr>
          <w:rFonts w:ascii="Arial" w:hAnsi="Arial" w:cs="Arial"/>
          <w:lang w:val="de-CH"/>
        </w:rPr>
        <w:t>.</w:t>
      </w:r>
    </w:p>
    <w:sectPr w:rsidR="00F672D9" w:rsidRPr="004F4074" w:rsidSect="0018555F">
      <w:headerReference w:type="default" r:id="rId13"/>
      <w:footerReference w:type="default" r:id="rId14"/>
      <w:pgSz w:w="11906" w:h="16838"/>
      <w:pgMar w:top="3062" w:right="1304" w:bottom="1134" w:left="1304" w:header="873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2903" w14:textId="77777777" w:rsidR="0017045A" w:rsidRDefault="0017045A" w:rsidP="00F91D37">
      <w:pPr>
        <w:spacing w:line="240" w:lineRule="auto"/>
      </w:pPr>
      <w:r>
        <w:separator/>
      </w:r>
    </w:p>
  </w:endnote>
  <w:endnote w:type="continuationSeparator" w:id="0">
    <w:p w14:paraId="70518760" w14:textId="77777777" w:rsidR="0017045A" w:rsidRDefault="0017045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AEC" w14:textId="493A90FC" w:rsidR="007C7500" w:rsidRPr="00EC0BA4" w:rsidRDefault="00F534F3" w:rsidP="00A05766">
    <w:pPr>
      <w:pStyle w:val="Fuzeile"/>
      <w:rPr>
        <w:sz w:val="12"/>
      </w:rPr>
    </w:pPr>
    <w:r>
      <w:rPr>
        <w:sz w:val="12"/>
      </w:rPr>
      <w:t>Seite</w:t>
    </w:r>
    <w:r w:rsidR="00233E89" w:rsidRPr="00EC0BA4">
      <w:rPr>
        <w:sz w:val="12"/>
      </w:rPr>
      <w:t xml:space="preserve"> </w:t>
    </w:r>
    <w:r w:rsidR="00233E89" w:rsidRPr="00EC0BA4">
      <w:rPr>
        <w:sz w:val="12"/>
      </w:rPr>
      <w:fldChar w:fldCharType="begin"/>
    </w:r>
    <w:r w:rsidR="00233E89" w:rsidRPr="00EC0BA4">
      <w:rPr>
        <w:sz w:val="12"/>
      </w:rPr>
      <w:instrText>PAGE   \* MERGEFORMAT</w:instrText>
    </w:r>
    <w:r w:rsidR="00233E89" w:rsidRPr="00EC0BA4">
      <w:rPr>
        <w:sz w:val="12"/>
      </w:rPr>
      <w:fldChar w:fldCharType="separate"/>
    </w:r>
    <w:r w:rsidR="00982FA6">
      <w:rPr>
        <w:sz w:val="12"/>
      </w:rPr>
      <w:t>1</w:t>
    </w:r>
    <w:r w:rsidR="00233E89" w:rsidRPr="00EC0BA4">
      <w:rPr>
        <w:sz w:val="12"/>
      </w:rPr>
      <w:fldChar w:fldCharType="end"/>
    </w:r>
    <w:r w:rsidR="00233E89" w:rsidRPr="00EC0BA4">
      <w:rPr>
        <w:sz w:val="12"/>
      </w:rPr>
      <w:t xml:space="preserve"> </w:t>
    </w:r>
    <w:r>
      <w:rPr>
        <w:sz w:val="12"/>
      </w:rPr>
      <w:t>von</w:t>
    </w:r>
    <w:r w:rsidR="00233E89" w:rsidRPr="00EC0BA4">
      <w:rPr>
        <w:sz w:val="12"/>
      </w:rPr>
      <w:t xml:space="preserve"> </w:t>
    </w:r>
    <w:r w:rsidR="00185F8E" w:rsidRPr="00EC0BA4">
      <w:rPr>
        <w:sz w:val="12"/>
      </w:rPr>
      <w:fldChar w:fldCharType="begin"/>
    </w:r>
    <w:r w:rsidR="00185F8E" w:rsidRPr="00EC0BA4">
      <w:rPr>
        <w:sz w:val="12"/>
      </w:rPr>
      <w:instrText xml:space="preserve"> SECTIONPAGES   \* MERGEFORMAT </w:instrText>
    </w:r>
    <w:r w:rsidR="00185F8E" w:rsidRPr="00EC0BA4">
      <w:rPr>
        <w:sz w:val="12"/>
      </w:rPr>
      <w:fldChar w:fldCharType="separate"/>
    </w:r>
    <w:r w:rsidR="00F00242">
      <w:rPr>
        <w:sz w:val="12"/>
      </w:rPr>
      <w:t>1</w:t>
    </w:r>
    <w:r w:rsidR="00185F8E" w:rsidRPr="00EC0BA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C28" w14:textId="77777777" w:rsidR="0017045A" w:rsidRDefault="0017045A" w:rsidP="000F1B04">
      <w:pPr>
        <w:pStyle w:val="Fussnotentrennlinie"/>
      </w:pPr>
    </w:p>
  </w:footnote>
  <w:footnote w:type="continuationSeparator" w:id="0">
    <w:p w14:paraId="7397FFBD" w14:textId="77777777" w:rsidR="0017045A" w:rsidRDefault="0017045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C20" w14:textId="77777777" w:rsidR="007C7500" w:rsidRPr="00DC28C5" w:rsidRDefault="007C7500" w:rsidP="00523AB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5B53C15F" wp14:editId="6487A1E0">
          <wp:simplePos x="0" y="0"/>
          <wp:positionH relativeFrom="page">
            <wp:posOffset>812800</wp:posOffset>
          </wp:positionH>
          <wp:positionV relativeFrom="page">
            <wp:posOffset>398145</wp:posOffset>
          </wp:positionV>
          <wp:extent cx="751840" cy="73025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4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0289"/>
    <w:multiLevelType w:val="hybridMultilevel"/>
    <w:tmpl w:val="CB2A8CAE"/>
    <w:lvl w:ilvl="0" w:tplc="8F8C6526">
      <w:start w:val="1"/>
      <w:numFmt w:val="lowerLetter"/>
      <w:pStyle w:val="Nummerierungabc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0B0A9F8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686" w:hanging="68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947" w:hanging="94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5808B4D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04CB"/>
    <w:multiLevelType w:val="hybridMultilevel"/>
    <w:tmpl w:val="FB462F46"/>
    <w:lvl w:ilvl="0" w:tplc="1A44F484">
      <w:numFmt w:val="bullet"/>
      <w:lvlText w:val="-"/>
      <w:lvlJc w:val="left"/>
      <w:pPr>
        <w:ind w:left="720" w:hanging="360"/>
      </w:pPr>
      <w:rPr>
        <w:rFonts w:ascii="BFU Suisse" w:eastAsiaTheme="minorHAnsi" w:hAnsi="BFU Suisse" w:cs="BFU Suiss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936CE4"/>
    <w:multiLevelType w:val="multilevel"/>
    <w:tmpl w:val="C8A041B2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BFU Suisse" w:hAnsi="BFU Suisse" w:hint="default"/>
        <w:color w:val="7F7F7F" w:themeColor="text2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BFU Suisse" w:hAnsi="BFU Suisse" w:hint="default"/>
        <w:color w:val="7F7F7F" w:themeColor="text2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F7F7F" w:themeColor="text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22394">
    <w:abstractNumId w:val="9"/>
  </w:num>
  <w:num w:numId="2" w16cid:durableId="80493542">
    <w:abstractNumId w:val="7"/>
  </w:num>
  <w:num w:numId="3" w16cid:durableId="355231248">
    <w:abstractNumId w:val="6"/>
  </w:num>
  <w:num w:numId="4" w16cid:durableId="102002490">
    <w:abstractNumId w:val="5"/>
  </w:num>
  <w:num w:numId="5" w16cid:durableId="2063484767">
    <w:abstractNumId w:val="4"/>
  </w:num>
  <w:num w:numId="6" w16cid:durableId="2055808079">
    <w:abstractNumId w:val="8"/>
  </w:num>
  <w:num w:numId="7" w16cid:durableId="32389337">
    <w:abstractNumId w:val="3"/>
  </w:num>
  <w:num w:numId="8" w16cid:durableId="1330866470">
    <w:abstractNumId w:val="2"/>
  </w:num>
  <w:num w:numId="9" w16cid:durableId="1139035859">
    <w:abstractNumId w:val="1"/>
  </w:num>
  <w:num w:numId="10" w16cid:durableId="211965513">
    <w:abstractNumId w:val="0"/>
  </w:num>
  <w:num w:numId="11" w16cid:durableId="1585795480">
    <w:abstractNumId w:val="22"/>
  </w:num>
  <w:num w:numId="12" w16cid:durableId="365569750">
    <w:abstractNumId w:val="17"/>
  </w:num>
  <w:num w:numId="13" w16cid:durableId="767504939">
    <w:abstractNumId w:val="14"/>
  </w:num>
  <w:num w:numId="14" w16cid:durableId="668294770">
    <w:abstractNumId w:val="26"/>
  </w:num>
  <w:num w:numId="15" w16cid:durableId="991326028">
    <w:abstractNumId w:val="24"/>
  </w:num>
  <w:num w:numId="16" w16cid:durableId="253130019">
    <w:abstractNumId w:val="10"/>
  </w:num>
  <w:num w:numId="17" w16cid:durableId="1141263939">
    <w:abstractNumId w:val="15"/>
  </w:num>
  <w:num w:numId="18" w16cid:durableId="2026176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803025">
    <w:abstractNumId w:val="21"/>
  </w:num>
  <w:num w:numId="20" w16cid:durableId="214705408">
    <w:abstractNumId w:val="13"/>
  </w:num>
  <w:num w:numId="21" w16cid:durableId="580525061">
    <w:abstractNumId w:val="19"/>
  </w:num>
  <w:num w:numId="22" w16cid:durableId="2147043584">
    <w:abstractNumId w:val="18"/>
  </w:num>
  <w:num w:numId="23" w16cid:durableId="1270548136">
    <w:abstractNumId w:val="12"/>
  </w:num>
  <w:num w:numId="24" w16cid:durableId="1438259684">
    <w:abstractNumId w:val="16"/>
  </w:num>
  <w:num w:numId="25" w16cid:durableId="717358268">
    <w:abstractNumId w:val="20"/>
  </w:num>
  <w:num w:numId="26" w16cid:durableId="1000500029">
    <w:abstractNumId w:val="25"/>
  </w:num>
  <w:num w:numId="27" w16cid:durableId="327682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2395161">
    <w:abstractNumId w:val="23"/>
  </w:num>
  <w:num w:numId="29" w16cid:durableId="932668014">
    <w:abstractNumId w:val="16"/>
  </w:num>
  <w:num w:numId="30" w16cid:durableId="184401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i0Qsa1j2x4ltI/wzBde1jYVoANqMh4wU8dRFvZdIEKyoxycodYEtjTZT+sfH/IArKVz7uOIEStleNp7+4O1pxg==" w:salt="D0VDv/2NUUbU9gh65HmfUQ=="/>
  <w:defaultTabStop w:val="708"/>
  <w:autoHyphenation/>
  <w:hyphenationZone w:val="425"/>
  <w:defaultTableStyle w:val="BFUTabelle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C4"/>
    <w:rsid w:val="00002978"/>
    <w:rsid w:val="0001010F"/>
    <w:rsid w:val="00013849"/>
    <w:rsid w:val="0001444B"/>
    <w:rsid w:val="00015D41"/>
    <w:rsid w:val="00016BBB"/>
    <w:rsid w:val="00022447"/>
    <w:rsid w:val="00025308"/>
    <w:rsid w:val="000266B7"/>
    <w:rsid w:val="00032B92"/>
    <w:rsid w:val="000409C8"/>
    <w:rsid w:val="00041700"/>
    <w:rsid w:val="00045141"/>
    <w:rsid w:val="0005164E"/>
    <w:rsid w:val="0005519D"/>
    <w:rsid w:val="000559AC"/>
    <w:rsid w:val="000630D9"/>
    <w:rsid w:val="00063BC2"/>
    <w:rsid w:val="000701F1"/>
    <w:rsid w:val="00071780"/>
    <w:rsid w:val="000939E3"/>
    <w:rsid w:val="00096E8E"/>
    <w:rsid w:val="000B2EFC"/>
    <w:rsid w:val="000B595D"/>
    <w:rsid w:val="000C079B"/>
    <w:rsid w:val="000C14B2"/>
    <w:rsid w:val="000C49C1"/>
    <w:rsid w:val="000D1743"/>
    <w:rsid w:val="000D4E86"/>
    <w:rsid w:val="000D6FF0"/>
    <w:rsid w:val="000E183C"/>
    <w:rsid w:val="000E756F"/>
    <w:rsid w:val="000F1B04"/>
    <w:rsid w:val="000F61C8"/>
    <w:rsid w:val="0010021F"/>
    <w:rsid w:val="00102345"/>
    <w:rsid w:val="00106688"/>
    <w:rsid w:val="00106D70"/>
    <w:rsid w:val="00107F09"/>
    <w:rsid w:val="001134C7"/>
    <w:rsid w:val="00113CB8"/>
    <w:rsid w:val="00115880"/>
    <w:rsid w:val="0011588E"/>
    <w:rsid w:val="001165F1"/>
    <w:rsid w:val="0012151C"/>
    <w:rsid w:val="00123862"/>
    <w:rsid w:val="00136A4D"/>
    <w:rsid w:val="001375AB"/>
    <w:rsid w:val="00144122"/>
    <w:rsid w:val="001444EE"/>
    <w:rsid w:val="00145F47"/>
    <w:rsid w:val="0014642A"/>
    <w:rsid w:val="001535A2"/>
    <w:rsid w:val="00154677"/>
    <w:rsid w:val="001636BF"/>
    <w:rsid w:val="00167916"/>
    <w:rsid w:val="0017045A"/>
    <w:rsid w:val="00172C41"/>
    <w:rsid w:val="00175FE8"/>
    <w:rsid w:val="0018058D"/>
    <w:rsid w:val="0018555F"/>
    <w:rsid w:val="00185F8E"/>
    <w:rsid w:val="00193FF0"/>
    <w:rsid w:val="001945AB"/>
    <w:rsid w:val="00196443"/>
    <w:rsid w:val="001A074E"/>
    <w:rsid w:val="001C08EE"/>
    <w:rsid w:val="001C6C4A"/>
    <w:rsid w:val="001D5918"/>
    <w:rsid w:val="001D61BF"/>
    <w:rsid w:val="001F4A7E"/>
    <w:rsid w:val="001F4B8C"/>
    <w:rsid w:val="001F7A0B"/>
    <w:rsid w:val="00201B6F"/>
    <w:rsid w:val="00202E18"/>
    <w:rsid w:val="00215EBB"/>
    <w:rsid w:val="0022685B"/>
    <w:rsid w:val="0023205B"/>
    <w:rsid w:val="002327DC"/>
    <w:rsid w:val="00233E89"/>
    <w:rsid w:val="002375EE"/>
    <w:rsid w:val="0024401C"/>
    <w:rsid w:val="002515F2"/>
    <w:rsid w:val="0025644A"/>
    <w:rsid w:val="00261E9C"/>
    <w:rsid w:val="00267F71"/>
    <w:rsid w:val="0027651B"/>
    <w:rsid w:val="00281877"/>
    <w:rsid w:val="0028523A"/>
    <w:rsid w:val="00290E37"/>
    <w:rsid w:val="00295F1E"/>
    <w:rsid w:val="002B1148"/>
    <w:rsid w:val="002B28FD"/>
    <w:rsid w:val="002B3A78"/>
    <w:rsid w:val="002C319B"/>
    <w:rsid w:val="002C5BD8"/>
    <w:rsid w:val="002D0854"/>
    <w:rsid w:val="002D38AE"/>
    <w:rsid w:val="002F06AA"/>
    <w:rsid w:val="002F217D"/>
    <w:rsid w:val="002F68A2"/>
    <w:rsid w:val="0030245A"/>
    <w:rsid w:val="00306148"/>
    <w:rsid w:val="00306236"/>
    <w:rsid w:val="003100A9"/>
    <w:rsid w:val="00310319"/>
    <w:rsid w:val="00321048"/>
    <w:rsid w:val="0032330D"/>
    <w:rsid w:val="00325449"/>
    <w:rsid w:val="00325FEB"/>
    <w:rsid w:val="00333A1B"/>
    <w:rsid w:val="00335567"/>
    <w:rsid w:val="00336E09"/>
    <w:rsid w:val="00342458"/>
    <w:rsid w:val="00342CE4"/>
    <w:rsid w:val="00345F34"/>
    <w:rsid w:val="003514EE"/>
    <w:rsid w:val="00357225"/>
    <w:rsid w:val="0036321A"/>
    <w:rsid w:val="00363671"/>
    <w:rsid w:val="003639AC"/>
    <w:rsid w:val="00364EE3"/>
    <w:rsid w:val="00365326"/>
    <w:rsid w:val="00370A19"/>
    <w:rsid w:val="00374E4F"/>
    <w:rsid w:val="003757E4"/>
    <w:rsid w:val="00375834"/>
    <w:rsid w:val="003917AD"/>
    <w:rsid w:val="00394AA3"/>
    <w:rsid w:val="00396BAF"/>
    <w:rsid w:val="003B36DC"/>
    <w:rsid w:val="003B3DD8"/>
    <w:rsid w:val="003B6D46"/>
    <w:rsid w:val="003C07BC"/>
    <w:rsid w:val="003C293A"/>
    <w:rsid w:val="003C59F2"/>
    <w:rsid w:val="003D0FAA"/>
    <w:rsid w:val="003D2400"/>
    <w:rsid w:val="003D5B1B"/>
    <w:rsid w:val="003F065E"/>
    <w:rsid w:val="003F1A56"/>
    <w:rsid w:val="003F2A2C"/>
    <w:rsid w:val="00404F01"/>
    <w:rsid w:val="00405035"/>
    <w:rsid w:val="004057B7"/>
    <w:rsid w:val="004101D2"/>
    <w:rsid w:val="00422734"/>
    <w:rsid w:val="004255F7"/>
    <w:rsid w:val="004324C6"/>
    <w:rsid w:val="0043470C"/>
    <w:rsid w:val="00434D33"/>
    <w:rsid w:val="004405E9"/>
    <w:rsid w:val="00445495"/>
    <w:rsid w:val="004454CA"/>
    <w:rsid w:val="00452D49"/>
    <w:rsid w:val="00472DBC"/>
    <w:rsid w:val="004841FC"/>
    <w:rsid w:val="00486DBB"/>
    <w:rsid w:val="0049143E"/>
    <w:rsid w:val="004947CD"/>
    <w:rsid w:val="00494FD7"/>
    <w:rsid w:val="004A02D3"/>
    <w:rsid w:val="004A039B"/>
    <w:rsid w:val="004A58DF"/>
    <w:rsid w:val="004A792D"/>
    <w:rsid w:val="004B058D"/>
    <w:rsid w:val="004B0FDB"/>
    <w:rsid w:val="004B30FA"/>
    <w:rsid w:val="004B598E"/>
    <w:rsid w:val="004C01EB"/>
    <w:rsid w:val="004C0EC6"/>
    <w:rsid w:val="004C1329"/>
    <w:rsid w:val="004C3880"/>
    <w:rsid w:val="004C3957"/>
    <w:rsid w:val="004C489F"/>
    <w:rsid w:val="004C7E31"/>
    <w:rsid w:val="004D0F2F"/>
    <w:rsid w:val="004D1181"/>
    <w:rsid w:val="004D179F"/>
    <w:rsid w:val="004D5B31"/>
    <w:rsid w:val="004D673D"/>
    <w:rsid w:val="004D67D0"/>
    <w:rsid w:val="004E5F3E"/>
    <w:rsid w:val="004F4074"/>
    <w:rsid w:val="00500294"/>
    <w:rsid w:val="00506445"/>
    <w:rsid w:val="00515BBB"/>
    <w:rsid w:val="00516982"/>
    <w:rsid w:val="00523AB2"/>
    <w:rsid w:val="00526C93"/>
    <w:rsid w:val="005275AB"/>
    <w:rsid w:val="00535EA2"/>
    <w:rsid w:val="00537410"/>
    <w:rsid w:val="00550787"/>
    <w:rsid w:val="0056030D"/>
    <w:rsid w:val="005634B1"/>
    <w:rsid w:val="00570666"/>
    <w:rsid w:val="005730B4"/>
    <w:rsid w:val="00574D3B"/>
    <w:rsid w:val="00576036"/>
    <w:rsid w:val="00585821"/>
    <w:rsid w:val="00591832"/>
    <w:rsid w:val="00592841"/>
    <w:rsid w:val="00592C31"/>
    <w:rsid w:val="00596911"/>
    <w:rsid w:val="005B4DEC"/>
    <w:rsid w:val="005B6FD0"/>
    <w:rsid w:val="005C6148"/>
    <w:rsid w:val="005D1C5A"/>
    <w:rsid w:val="005D72B9"/>
    <w:rsid w:val="005E18BF"/>
    <w:rsid w:val="005E293A"/>
    <w:rsid w:val="005F4FCE"/>
    <w:rsid w:val="006044D5"/>
    <w:rsid w:val="0060574E"/>
    <w:rsid w:val="0061576C"/>
    <w:rsid w:val="00622FDC"/>
    <w:rsid w:val="00625020"/>
    <w:rsid w:val="006344BB"/>
    <w:rsid w:val="00636F7A"/>
    <w:rsid w:val="006404FE"/>
    <w:rsid w:val="00642F26"/>
    <w:rsid w:val="006431A8"/>
    <w:rsid w:val="006431D6"/>
    <w:rsid w:val="00643E7D"/>
    <w:rsid w:val="0064469A"/>
    <w:rsid w:val="0065274C"/>
    <w:rsid w:val="0065441B"/>
    <w:rsid w:val="006608C0"/>
    <w:rsid w:val="00671D05"/>
    <w:rsid w:val="00677901"/>
    <w:rsid w:val="0068200A"/>
    <w:rsid w:val="00686D14"/>
    <w:rsid w:val="00687ED7"/>
    <w:rsid w:val="00690ACF"/>
    <w:rsid w:val="00691D78"/>
    <w:rsid w:val="00696BC0"/>
    <w:rsid w:val="006A73A9"/>
    <w:rsid w:val="006B03C5"/>
    <w:rsid w:val="006B387F"/>
    <w:rsid w:val="006C144C"/>
    <w:rsid w:val="006E0F4E"/>
    <w:rsid w:val="006E44CC"/>
    <w:rsid w:val="006F0345"/>
    <w:rsid w:val="006F0469"/>
    <w:rsid w:val="006F4428"/>
    <w:rsid w:val="007040B6"/>
    <w:rsid w:val="007049AF"/>
    <w:rsid w:val="00704E74"/>
    <w:rsid w:val="00705076"/>
    <w:rsid w:val="00711147"/>
    <w:rsid w:val="00711A45"/>
    <w:rsid w:val="00725A7C"/>
    <w:rsid w:val="007267C2"/>
    <w:rsid w:val="007277E3"/>
    <w:rsid w:val="0073117C"/>
    <w:rsid w:val="00731A17"/>
    <w:rsid w:val="00734458"/>
    <w:rsid w:val="00741064"/>
    <w:rsid w:val="007419CF"/>
    <w:rsid w:val="0074487E"/>
    <w:rsid w:val="00746273"/>
    <w:rsid w:val="00746B88"/>
    <w:rsid w:val="00752F43"/>
    <w:rsid w:val="00755526"/>
    <w:rsid w:val="007565C6"/>
    <w:rsid w:val="00757CF2"/>
    <w:rsid w:val="00757E20"/>
    <w:rsid w:val="007624EE"/>
    <w:rsid w:val="00763FB1"/>
    <w:rsid w:val="00774E70"/>
    <w:rsid w:val="00776CF3"/>
    <w:rsid w:val="007804BC"/>
    <w:rsid w:val="007851C9"/>
    <w:rsid w:val="00786040"/>
    <w:rsid w:val="00794386"/>
    <w:rsid w:val="0079445A"/>
    <w:rsid w:val="00796CEE"/>
    <w:rsid w:val="007A1238"/>
    <w:rsid w:val="007A1323"/>
    <w:rsid w:val="007A3468"/>
    <w:rsid w:val="007A42B8"/>
    <w:rsid w:val="007B2AEB"/>
    <w:rsid w:val="007B4551"/>
    <w:rsid w:val="007C0B2A"/>
    <w:rsid w:val="007C2B93"/>
    <w:rsid w:val="007C7500"/>
    <w:rsid w:val="007E014C"/>
    <w:rsid w:val="007E0460"/>
    <w:rsid w:val="007E5219"/>
    <w:rsid w:val="007F18FD"/>
    <w:rsid w:val="007F2BC1"/>
    <w:rsid w:val="00814E3B"/>
    <w:rsid w:val="0082602F"/>
    <w:rsid w:val="00831B3F"/>
    <w:rsid w:val="00833261"/>
    <w:rsid w:val="00834213"/>
    <w:rsid w:val="00841B44"/>
    <w:rsid w:val="00843E6B"/>
    <w:rsid w:val="00852647"/>
    <w:rsid w:val="00857D8A"/>
    <w:rsid w:val="00870017"/>
    <w:rsid w:val="00880AB7"/>
    <w:rsid w:val="00883CC4"/>
    <w:rsid w:val="008848B7"/>
    <w:rsid w:val="00893DE3"/>
    <w:rsid w:val="008A31BE"/>
    <w:rsid w:val="008A331B"/>
    <w:rsid w:val="008B4002"/>
    <w:rsid w:val="008C44B4"/>
    <w:rsid w:val="008E336F"/>
    <w:rsid w:val="008E7C22"/>
    <w:rsid w:val="0090548C"/>
    <w:rsid w:val="00915CF7"/>
    <w:rsid w:val="00916A19"/>
    <w:rsid w:val="0092178E"/>
    <w:rsid w:val="00923CE3"/>
    <w:rsid w:val="00924BC9"/>
    <w:rsid w:val="0092569D"/>
    <w:rsid w:val="0093619F"/>
    <w:rsid w:val="009427E5"/>
    <w:rsid w:val="009454B7"/>
    <w:rsid w:val="00952794"/>
    <w:rsid w:val="009578FE"/>
    <w:rsid w:val="009613D8"/>
    <w:rsid w:val="009719E7"/>
    <w:rsid w:val="00974275"/>
    <w:rsid w:val="00974303"/>
    <w:rsid w:val="009804FC"/>
    <w:rsid w:val="00982FA6"/>
    <w:rsid w:val="009842BC"/>
    <w:rsid w:val="00985363"/>
    <w:rsid w:val="009915A0"/>
    <w:rsid w:val="00995CBA"/>
    <w:rsid w:val="0099678C"/>
    <w:rsid w:val="009B0C96"/>
    <w:rsid w:val="009B109C"/>
    <w:rsid w:val="009B1B34"/>
    <w:rsid w:val="009B1F35"/>
    <w:rsid w:val="009B7064"/>
    <w:rsid w:val="009C222B"/>
    <w:rsid w:val="009C67A8"/>
    <w:rsid w:val="009D201B"/>
    <w:rsid w:val="009D5D9C"/>
    <w:rsid w:val="009E0C20"/>
    <w:rsid w:val="009E2171"/>
    <w:rsid w:val="009F20A1"/>
    <w:rsid w:val="009F51E5"/>
    <w:rsid w:val="009F7193"/>
    <w:rsid w:val="00A020D4"/>
    <w:rsid w:val="00A05766"/>
    <w:rsid w:val="00A06F53"/>
    <w:rsid w:val="00A12264"/>
    <w:rsid w:val="00A1530C"/>
    <w:rsid w:val="00A27C02"/>
    <w:rsid w:val="00A30FA9"/>
    <w:rsid w:val="00A31980"/>
    <w:rsid w:val="00A5451D"/>
    <w:rsid w:val="00A548B9"/>
    <w:rsid w:val="00A57815"/>
    <w:rsid w:val="00A61B24"/>
    <w:rsid w:val="00A61DE5"/>
    <w:rsid w:val="00A62F82"/>
    <w:rsid w:val="00A635FF"/>
    <w:rsid w:val="00A64C1E"/>
    <w:rsid w:val="00A70CDC"/>
    <w:rsid w:val="00A7133D"/>
    <w:rsid w:val="00A86E3D"/>
    <w:rsid w:val="00A9188F"/>
    <w:rsid w:val="00A925C6"/>
    <w:rsid w:val="00A93C22"/>
    <w:rsid w:val="00A957B6"/>
    <w:rsid w:val="00AA3435"/>
    <w:rsid w:val="00AB0984"/>
    <w:rsid w:val="00AB3484"/>
    <w:rsid w:val="00AC2D5B"/>
    <w:rsid w:val="00AC5B82"/>
    <w:rsid w:val="00AD05A7"/>
    <w:rsid w:val="00AD36B2"/>
    <w:rsid w:val="00AD686A"/>
    <w:rsid w:val="00AE2688"/>
    <w:rsid w:val="00AF47AE"/>
    <w:rsid w:val="00AF7CA8"/>
    <w:rsid w:val="00B05264"/>
    <w:rsid w:val="00B062A2"/>
    <w:rsid w:val="00B11A9B"/>
    <w:rsid w:val="00B20CDA"/>
    <w:rsid w:val="00B21AD3"/>
    <w:rsid w:val="00B21BC2"/>
    <w:rsid w:val="00B270DE"/>
    <w:rsid w:val="00B30844"/>
    <w:rsid w:val="00B32ABB"/>
    <w:rsid w:val="00B37255"/>
    <w:rsid w:val="00B40C8F"/>
    <w:rsid w:val="00B41FD3"/>
    <w:rsid w:val="00B421D7"/>
    <w:rsid w:val="00B426D3"/>
    <w:rsid w:val="00B431DE"/>
    <w:rsid w:val="00B4439B"/>
    <w:rsid w:val="00B45F2B"/>
    <w:rsid w:val="00B56298"/>
    <w:rsid w:val="00B65582"/>
    <w:rsid w:val="00B70D03"/>
    <w:rsid w:val="00B7571E"/>
    <w:rsid w:val="00B803E7"/>
    <w:rsid w:val="00B82E14"/>
    <w:rsid w:val="00B86593"/>
    <w:rsid w:val="00B92251"/>
    <w:rsid w:val="00BA1B76"/>
    <w:rsid w:val="00BA4C4E"/>
    <w:rsid w:val="00BA4DDE"/>
    <w:rsid w:val="00BC371B"/>
    <w:rsid w:val="00BC655F"/>
    <w:rsid w:val="00BD4680"/>
    <w:rsid w:val="00BE15B5"/>
    <w:rsid w:val="00BE1E62"/>
    <w:rsid w:val="00BE236D"/>
    <w:rsid w:val="00BF35DB"/>
    <w:rsid w:val="00BF7052"/>
    <w:rsid w:val="00C015C6"/>
    <w:rsid w:val="00C05FAB"/>
    <w:rsid w:val="00C1288C"/>
    <w:rsid w:val="00C14944"/>
    <w:rsid w:val="00C21EED"/>
    <w:rsid w:val="00C26B45"/>
    <w:rsid w:val="00C32A2F"/>
    <w:rsid w:val="00C3674D"/>
    <w:rsid w:val="00C51D2F"/>
    <w:rsid w:val="00C521B0"/>
    <w:rsid w:val="00C74A61"/>
    <w:rsid w:val="00C92FCA"/>
    <w:rsid w:val="00C9335E"/>
    <w:rsid w:val="00C959A9"/>
    <w:rsid w:val="00CA348A"/>
    <w:rsid w:val="00CB282D"/>
    <w:rsid w:val="00CB2CE6"/>
    <w:rsid w:val="00CB332B"/>
    <w:rsid w:val="00CB4374"/>
    <w:rsid w:val="00CC2FA4"/>
    <w:rsid w:val="00CC3CB5"/>
    <w:rsid w:val="00CC52B9"/>
    <w:rsid w:val="00CC5A3A"/>
    <w:rsid w:val="00CD5925"/>
    <w:rsid w:val="00CD5CCB"/>
    <w:rsid w:val="00CE6E25"/>
    <w:rsid w:val="00CF08BB"/>
    <w:rsid w:val="00D0160E"/>
    <w:rsid w:val="00D11706"/>
    <w:rsid w:val="00D24E4B"/>
    <w:rsid w:val="00D252B8"/>
    <w:rsid w:val="00D30E68"/>
    <w:rsid w:val="00D36131"/>
    <w:rsid w:val="00D4055E"/>
    <w:rsid w:val="00D5096F"/>
    <w:rsid w:val="00D56E7F"/>
    <w:rsid w:val="00D57739"/>
    <w:rsid w:val="00D61996"/>
    <w:rsid w:val="00D70B3D"/>
    <w:rsid w:val="00D70C1E"/>
    <w:rsid w:val="00D73439"/>
    <w:rsid w:val="00D84C76"/>
    <w:rsid w:val="00D902BC"/>
    <w:rsid w:val="00D9415C"/>
    <w:rsid w:val="00D942A8"/>
    <w:rsid w:val="00DA469E"/>
    <w:rsid w:val="00DB6414"/>
    <w:rsid w:val="00DB73DA"/>
    <w:rsid w:val="00DB7675"/>
    <w:rsid w:val="00DB7BA5"/>
    <w:rsid w:val="00DC1D64"/>
    <w:rsid w:val="00DC28C5"/>
    <w:rsid w:val="00DC299F"/>
    <w:rsid w:val="00DD7414"/>
    <w:rsid w:val="00DE09D2"/>
    <w:rsid w:val="00DE540E"/>
    <w:rsid w:val="00DF5EB4"/>
    <w:rsid w:val="00E07BC9"/>
    <w:rsid w:val="00E15182"/>
    <w:rsid w:val="00E23D64"/>
    <w:rsid w:val="00E25DCD"/>
    <w:rsid w:val="00E269E1"/>
    <w:rsid w:val="00E30942"/>
    <w:rsid w:val="00E414F0"/>
    <w:rsid w:val="00E45F13"/>
    <w:rsid w:val="00E510BC"/>
    <w:rsid w:val="00E52BA4"/>
    <w:rsid w:val="00E52C65"/>
    <w:rsid w:val="00E61256"/>
    <w:rsid w:val="00E73CB2"/>
    <w:rsid w:val="00E80E9C"/>
    <w:rsid w:val="00E839BA"/>
    <w:rsid w:val="00E8428A"/>
    <w:rsid w:val="00E91C8D"/>
    <w:rsid w:val="00E92CA2"/>
    <w:rsid w:val="00E97BAB"/>
    <w:rsid w:val="00EA59B8"/>
    <w:rsid w:val="00EA6C13"/>
    <w:rsid w:val="00EB683A"/>
    <w:rsid w:val="00EB6C80"/>
    <w:rsid w:val="00EC083F"/>
    <w:rsid w:val="00EC0BA4"/>
    <w:rsid w:val="00EC2DF9"/>
    <w:rsid w:val="00ED03C4"/>
    <w:rsid w:val="00ED69C3"/>
    <w:rsid w:val="00ED77B9"/>
    <w:rsid w:val="00EE2843"/>
    <w:rsid w:val="00EE3B91"/>
    <w:rsid w:val="00EE6E36"/>
    <w:rsid w:val="00EE75E8"/>
    <w:rsid w:val="00EF1C77"/>
    <w:rsid w:val="00EF60C5"/>
    <w:rsid w:val="00F00242"/>
    <w:rsid w:val="00F00C14"/>
    <w:rsid w:val="00F016BC"/>
    <w:rsid w:val="00F04C38"/>
    <w:rsid w:val="00F0660B"/>
    <w:rsid w:val="00F10413"/>
    <w:rsid w:val="00F123AE"/>
    <w:rsid w:val="00F16C91"/>
    <w:rsid w:val="00F32B93"/>
    <w:rsid w:val="00F37B13"/>
    <w:rsid w:val="00F534F3"/>
    <w:rsid w:val="00F5551A"/>
    <w:rsid w:val="00F5615B"/>
    <w:rsid w:val="00F57CBD"/>
    <w:rsid w:val="00F672D9"/>
    <w:rsid w:val="00F701B2"/>
    <w:rsid w:val="00F73331"/>
    <w:rsid w:val="00F75BB5"/>
    <w:rsid w:val="00F76A2D"/>
    <w:rsid w:val="00F82B87"/>
    <w:rsid w:val="00F87174"/>
    <w:rsid w:val="00F905CC"/>
    <w:rsid w:val="00F91D37"/>
    <w:rsid w:val="00F9610D"/>
    <w:rsid w:val="00F96D50"/>
    <w:rsid w:val="00FA4AD3"/>
    <w:rsid w:val="00FB2822"/>
    <w:rsid w:val="00FB657F"/>
    <w:rsid w:val="00FB79AE"/>
    <w:rsid w:val="00FC4E82"/>
    <w:rsid w:val="00FC673C"/>
    <w:rsid w:val="00FD207F"/>
    <w:rsid w:val="00FD2BEE"/>
    <w:rsid w:val="00FD3063"/>
    <w:rsid w:val="00FD6053"/>
    <w:rsid w:val="00FE3979"/>
    <w:rsid w:val="00FE7D09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1B0728"/>
  <w15:docId w15:val="{2B63AD85-0DDF-49F9-9B13-E965AF50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22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B76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DE5"/>
    <w:pPr>
      <w:keepNext/>
      <w:keepLines/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0548C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7F7F7F" w:themeColor="text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DE5"/>
    <w:pPr>
      <w:keepNext/>
      <w:keepLines/>
      <w:spacing w:before="240"/>
      <w:outlineLvl w:val="2"/>
    </w:pPr>
    <w:rPr>
      <w:rFonts w:eastAsiaTheme="majorEastAsia" w:cstheme="minorHAns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11706"/>
    <w:pPr>
      <w:keepNext/>
      <w:keepLines/>
      <w:spacing w:before="120"/>
      <w:outlineLvl w:val="3"/>
    </w:pPr>
    <w:rPr>
      <w:rFonts w:eastAsiaTheme="majorEastAsia" w:cstheme="majorBidi"/>
      <w:iCs/>
      <w:color w:val="7F7F7F" w:themeColor="text2"/>
    </w:rPr>
  </w:style>
  <w:style w:type="paragraph" w:styleId="berschrift5">
    <w:name w:val="heading 5"/>
    <w:aliases w:val="Überschrift 5 (Tabellen)"/>
    <w:basedOn w:val="Standard"/>
    <w:next w:val="Standard"/>
    <w:link w:val="berschrift5Zchn"/>
    <w:uiPriority w:val="9"/>
    <w:rsid w:val="00325FEB"/>
    <w:pPr>
      <w:keepNext/>
      <w:keepLines/>
      <w:spacing w:before="226" w:after="140" w:line="214" w:lineRule="auto"/>
      <w:contextualSpacing/>
      <w:outlineLvl w:val="4"/>
    </w:pPr>
    <w:rPr>
      <w:rFonts w:eastAsiaTheme="majorEastAsia" w:cstheme="majorBidi"/>
      <w:b/>
      <w:sz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90548C"/>
    <w:rPr>
      <w:color w:val="auto"/>
      <w:u w:val="single" w:color="7F7F7F" w:themeColor="text2"/>
    </w:rPr>
  </w:style>
  <w:style w:type="paragraph" w:styleId="Kopfzeile">
    <w:name w:val="header"/>
    <w:basedOn w:val="Standard"/>
    <w:link w:val="KopfzeileZchn"/>
    <w:uiPriority w:val="79"/>
    <w:semiHidden/>
    <w:rsid w:val="00281877"/>
    <w:pPr>
      <w:tabs>
        <w:tab w:val="left" w:pos="5460"/>
      </w:tabs>
      <w:spacing w:line="189" w:lineRule="exact"/>
      <w:ind w:left="2495"/>
    </w:pPr>
    <w:rPr>
      <w:spacing w:val="6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0319"/>
    <w:rPr>
      <w:spacing w:val="6"/>
      <w:sz w:val="14"/>
    </w:rPr>
  </w:style>
  <w:style w:type="paragraph" w:styleId="Fuzeile">
    <w:name w:val="footer"/>
    <w:basedOn w:val="Standard"/>
    <w:link w:val="FuzeileZchn"/>
    <w:uiPriority w:val="80"/>
    <w:semiHidden/>
    <w:rsid w:val="00A05766"/>
    <w:pPr>
      <w:spacing w:line="190" w:lineRule="atLeast"/>
    </w:pPr>
    <w:rPr>
      <w:noProof/>
      <w:spacing w:val="4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10319"/>
    <w:rPr>
      <w:noProof/>
      <w:spacing w:val="4"/>
      <w:sz w:val="14"/>
      <w:szCs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61DE5"/>
    <w:rPr>
      <w:rFonts w:eastAsiaTheme="majorEastAsia" w:cstheme="majorBidi"/>
      <w:b/>
      <w:bCs/>
      <w:spacing w:val="2"/>
      <w:sz w:val="19"/>
      <w:szCs w:val="28"/>
      <w:lang w:val="en-GB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548C"/>
    <w:rPr>
      <w:rFonts w:eastAsiaTheme="majorEastAsia" w:cstheme="majorBidi"/>
      <w:b/>
      <w:bCs/>
      <w:color w:val="7F7F7F" w:themeColor="text2"/>
      <w:spacing w:val="2"/>
      <w:sz w:val="19"/>
      <w:szCs w:val="26"/>
      <w14:numSpacing w14:val="tabular"/>
    </w:rPr>
  </w:style>
  <w:style w:type="paragraph" w:styleId="Titel">
    <w:name w:val="Title"/>
    <w:basedOn w:val="Standard"/>
    <w:next w:val="Standard"/>
    <w:link w:val="TitelZchn"/>
    <w:uiPriority w:val="11"/>
    <w:rsid w:val="00EE2843"/>
    <w:pPr>
      <w:spacing w:line="454" w:lineRule="exact"/>
      <w:contextualSpacing/>
    </w:pPr>
    <w:rPr>
      <w:rFonts w:asciiTheme="majorHAnsi" w:eastAsiaTheme="majorEastAsia" w:hAnsiTheme="majorHAnsi" w:cstheme="majorBidi"/>
      <w:bCs/>
      <w:kern w:val="28"/>
      <w:sz w:val="40"/>
      <w:szCs w:val="42"/>
    </w:rPr>
  </w:style>
  <w:style w:type="character" w:customStyle="1" w:styleId="TitelZchn">
    <w:name w:val="Titel Zchn"/>
    <w:basedOn w:val="Absatz-Standardschriftart"/>
    <w:link w:val="Titel"/>
    <w:uiPriority w:val="11"/>
    <w:rsid w:val="00EE2843"/>
    <w:rPr>
      <w:rFonts w:asciiTheme="majorHAnsi" w:eastAsiaTheme="majorEastAsia" w:hAnsiTheme="majorHAnsi" w:cstheme="majorBidi"/>
      <w:bCs/>
      <w:spacing w:val="2"/>
      <w:kern w:val="28"/>
      <w:sz w:val="40"/>
      <w:szCs w:val="42"/>
      <w:lang w:val="en-GB"/>
    </w:rPr>
  </w:style>
  <w:style w:type="paragraph" w:customStyle="1" w:styleId="Betreff">
    <w:name w:val="Betreff"/>
    <w:basedOn w:val="Standard"/>
    <w:link w:val="BetreffZchn"/>
    <w:uiPriority w:val="14"/>
    <w:rsid w:val="00C21EED"/>
    <w:pPr>
      <w:spacing w:before="460" w:after="500"/>
    </w:pPr>
    <w:rPr>
      <w:b/>
      <w:noProof/>
    </w:rPr>
  </w:style>
  <w:style w:type="character" w:customStyle="1" w:styleId="BetreffZchn">
    <w:name w:val="Betreff Zchn"/>
    <w:basedOn w:val="Absatz-Standardschriftart"/>
    <w:link w:val="Betreff"/>
    <w:uiPriority w:val="14"/>
    <w:rsid w:val="00C21EED"/>
    <w:rPr>
      <w:b/>
      <w:noProof/>
      <w:spacing w:val="2"/>
      <w:sz w:val="19"/>
      <w14:numSpacing w14:val="tabular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61DE5"/>
    <w:rPr>
      <w:rFonts w:eastAsiaTheme="majorEastAsia" w:cstheme="minorHAnsi"/>
      <w:spacing w:val="2"/>
      <w:sz w:val="19"/>
      <w:szCs w:val="24"/>
      <w:lang w:val="en-GB"/>
      <w14:numSpacing w14:val="tabula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E183C"/>
    <w:rPr>
      <w:rFonts w:eastAsiaTheme="majorEastAsia" w:cstheme="majorBidi"/>
      <w:iCs/>
      <w:color w:val="7F7F7F" w:themeColor="text2"/>
      <w:spacing w:val="2"/>
      <w:sz w:val="19"/>
      <w14:numSpacing w14:val="tabular"/>
    </w:rPr>
  </w:style>
  <w:style w:type="character" w:customStyle="1" w:styleId="berschrift5Zchn">
    <w:name w:val="Überschrift 5 Zchn"/>
    <w:aliases w:val="Überschrift 5 (Tabellen) Zchn"/>
    <w:basedOn w:val="Absatz-Standardschriftart"/>
    <w:link w:val="berschrift5"/>
    <w:uiPriority w:val="9"/>
    <w:rsid w:val="00325FEB"/>
    <w:rPr>
      <w:rFonts w:eastAsiaTheme="majorEastAsia" w:cstheme="majorBidi"/>
      <w:b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A61DE5"/>
    <w:pPr>
      <w:numPr>
        <w:numId w:val="26"/>
      </w:numPr>
      <w:spacing w:after="120"/>
      <w:ind w:left="227" w:hanging="22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90548C"/>
    <w:rPr>
      <w:color w:val="auto"/>
      <w:u w:val="single" w:color="7F7F7F" w:themeColor="text2"/>
    </w:rPr>
  </w:style>
  <w:style w:type="paragraph" w:styleId="Untertitel">
    <w:name w:val="Subtitle"/>
    <w:basedOn w:val="Titel"/>
    <w:next w:val="Standard"/>
    <w:link w:val="UntertitelZchn"/>
    <w:uiPriority w:val="12"/>
    <w:rsid w:val="003C59F2"/>
    <w:pPr>
      <w:spacing w:after="400"/>
    </w:pPr>
    <w:rPr>
      <w:color w:val="7F7F7F" w:themeColor="text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3C59F2"/>
    <w:rPr>
      <w:rFonts w:asciiTheme="majorHAnsi" w:eastAsiaTheme="majorEastAsia" w:hAnsiTheme="majorHAnsi" w:cstheme="majorBidi"/>
      <w:b/>
      <w:bCs/>
      <w:color w:val="7F7F7F" w:themeColor="text2"/>
      <w:kern w:val="28"/>
      <w:sz w:val="42"/>
      <w:szCs w:val="42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4428"/>
    <w:rPr>
      <w:spacing w:val="2"/>
      <w:sz w:val="19"/>
      <w14:numSpacing w14:val="tabular"/>
    </w:rPr>
  </w:style>
  <w:style w:type="paragraph" w:styleId="Funotentext">
    <w:name w:val="footnote text"/>
    <w:basedOn w:val="Standard"/>
    <w:link w:val="FunotentextZchn"/>
    <w:uiPriority w:val="99"/>
    <w:semiHidden/>
    <w:rsid w:val="0068200A"/>
    <w:pPr>
      <w:spacing w:line="240" w:lineRule="auto"/>
      <w:ind w:left="284" w:hanging="284"/>
    </w:pPr>
    <w:rPr>
      <w:color w:val="000000" w:themeColor="text1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00A"/>
    <w:rPr>
      <w:color w:val="000000" w:themeColor="text1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90548C"/>
    <w:pPr>
      <w:numPr>
        <w:ilvl w:val="1"/>
      </w:numPr>
      <w:ind w:left="448" w:hanging="224"/>
    </w:pPr>
  </w:style>
  <w:style w:type="paragraph" w:customStyle="1" w:styleId="Aufzhlung3">
    <w:name w:val="Aufzählung 3"/>
    <w:basedOn w:val="Aufzhlung1"/>
    <w:uiPriority w:val="2"/>
    <w:rsid w:val="00BD4680"/>
    <w:pPr>
      <w:numPr>
        <w:ilvl w:val="2"/>
      </w:numPr>
      <w:ind w:left="672" w:hanging="224"/>
    </w:pPr>
    <w:rPr>
      <w:rFonts w:ascii="BFU Suisse" w:hAnsi="BFU Suisse"/>
      <w:color w:val="000000" w:themeColor="text1"/>
    </w:rPr>
  </w:style>
  <w:style w:type="paragraph" w:styleId="Beschriftung">
    <w:name w:val="caption"/>
    <w:basedOn w:val="Standard"/>
    <w:next w:val="Standard"/>
    <w:uiPriority w:val="35"/>
    <w:rsid w:val="00295F1E"/>
    <w:pPr>
      <w:spacing w:before="120" w:after="240"/>
      <w:contextualSpacing/>
    </w:pPr>
    <w:rPr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295F1E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D11706"/>
    <w:pPr>
      <w:numPr>
        <w:ilvl w:val="1"/>
        <w:numId w:val="24"/>
      </w:numPr>
      <w:tabs>
        <w:tab w:val="left" w:pos="567"/>
      </w:tabs>
    </w:pPr>
    <w:rPr>
      <w:color w:val="000000" w:themeColor="text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15BBB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3B3DD8"/>
    <w:pPr>
      <w:tabs>
        <w:tab w:val="right" w:leader="dot" w:pos="8493"/>
      </w:tabs>
      <w:spacing w:after="100"/>
      <w:ind w:left="426" w:hanging="426"/>
    </w:pPr>
  </w:style>
  <w:style w:type="paragraph" w:styleId="Verzeichnis2">
    <w:name w:val="toc 2"/>
    <w:basedOn w:val="Standard"/>
    <w:next w:val="Standard"/>
    <w:autoRedefine/>
    <w:uiPriority w:val="39"/>
    <w:semiHidden/>
    <w:rsid w:val="003B3DD8"/>
    <w:pPr>
      <w:tabs>
        <w:tab w:val="left" w:pos="1276"/>
        <w:tab w:val="right" w:leader="dot" w:pos="8493"/>
      </w:tabs>
      <w:spacing w:after="100"/>
      <w:ind w:left="851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3B3DD8"/>
    <w:pPr>
      <w:tabs>
        <w:tab w:val="left" w:pos="1701"/>
        <w:tab w:val="right" w:leader="dot" w:pos="8493"/>
      </w:tabs>
      <w:spacing w:after="100"/>
      <w:ind w:left="1560" w:hanging="709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0548C"/>
    <w:pPr>
      <w:numPr>
        <w:ilvl w:val="5"/>
        <w:numId w:val="24"/>
      </w:numPr>
      <w:spacing w:after="120"/>
    </w:pPr>
  </w:style>
  <w:style w:type="paragraph" w:customStyle="1" w:styleId="Nummerierung2">
    <w:name w:val="Nummerierung 2"/>
    <w:basedOn w:val="Nummerierung1"/>
    <w:uiPriority w:val="3"/>
    <w:qFormat/>
    <w:rsid w:val="0090548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StandardmitAbstand">
    <w:name w:val="Standard mit Abstand"/>
    <w:basedOn w:val="Standard"/>
    <w:qFormat/>
    <w:rsid w:val="0090548C"/>
    <w:pPr>
      <w:spacing w:after="1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B13"/>
    <w:rPr>
      <w:color w:val="605E5C"/>
      <w:shd w:val="clear" w:color="auto" w:fill="E1DFDD"/>
    </w:rPr>
  </w:style>
  <w:style w:type="paragraph" w:customStyle="1" w:styleId="Dokument-Titel">
    <w:name w:val="Dokument-Titel"/>
    <w:basedOn w:val="Standard"/>
    <w:next w:val="Standard"/>
    <w:uiPriority w:val="13"/>
    <w:rsid w:val="00345F34"/>
    <w:pPr>
      <w:keepNext/>
      <w:keepLines/>
      <w:spacing w:after="680"/>
      <w:ind w:right="3741"/>
    </w:pPr>
    <w:rPr>
      <w:rFonts w:asciiTheme="majorHAnsi" w:hAnsiTheme="majorHAnsi"/>
      <w:bCs/>
      <w:sz w:val="24"/>
      <w:szCs w:val="24"/>
    </w:rPr>
  </w:style>
  <w:style w:type="paragraph" w:customStyle="1" w:styleId="Absenderangaben">
    <w:name w:val="Absenderangaben"/>
    <w:basedOn w:val="Kopfzeile"/>
    <w:uiPriority w:val="79"/>
    <w:semiHidden/>
    <w:qFormat/>
    <w:rsid w:val="00370A19"/>
    <w:pPr>
      <w:ind w:left="0"/>
    </w:pPr>
  </w:style>
  <w:style w:type="character" w:styleId="Fett">
    <w:name w:val="Strong"/>
    <w:basedOn w:val="Absatz-Standardschriftart"/>
    <w:uiPriority w:val="1"/>
    <w:semiHidden/>
    <w:rsid w:val="00345F34"/>
    <w:rPr>
      <w:rFonts w:asciiTheme="minorHAnsi" w:hAnsiTheme="minorHAnsi"/>
      <w:b/>
      <w:bCs/>
    </w:rPr>
  </w:style>
  <w:style w:type="paragraph" w:customStyle="1" w:styleId="Tabellentext">
    <w:name w:val="Tabellentext"/>
    <w:basedOn w:val="Standard"/>
    <w:semiHidden/>
    <w:qFormat/>
    <w:rsid w:val="00BA4C4E"/>
    <w:pPr>
      <w:spacing w:line="240" w:lineRule="auto"/>
    </w:pPr>
    <w:rPr>
      <w:sz w:val="17"/>
    </w:rPr>
  </w:style>
  <w:style w:type="table" w:customStyle="1" w:styleId="BFUTabelle1">
    <w:name w:val="BFU: Tabelle 1"/>
    <w:basedOn w:val="NormaleTabelle"/>
    <w:uiPriority w:val="99"/>
    <w:rsid w:val="000F1B04"/>
    <w:pPr>
      <w:spacing w:line="214" w:lineRule="auto"/>
    </w:pPr>
    <w:rPr>
      <w:sz w:val="16"/>
    </w:rPr>
    <w:tblPr>
      <w:tblBorders>
        <w:insideH w:val="single" w:sz="2" w:space="0" w:color="auto"/>
      </w:tblBorders>
      <w:tblCellMar>
        <w:top w:w="28" w:type="dxa"/>
        <w:left w:w="0" w:type="dxa"/>
        <w:bottom w:w="17" w:type="dxa"/>
        <w:right w:w="28" w:type="dxa"/>
      </w:tblCellMar>
    </w:tblPr>
    <w:tblStylePr w:type="firstRow">
      <w:rPr>
        <w:b/>
        <w:color w:val="00B2AA" w:themeColor="accent1"/>
      </w:r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7Pt">
    <w:name w:val="Text 7 Pt"/>
    <w:basedOn w:val="Standard"/>
    <w:uiPriority w:val="1"/>
    <w:qFormat/>
    <w:rsid w:val="00A61DE5"/>
    <w:pPr>
      <w:spacing w:line="190" w:lineRule="atLeast"/>
    </w:pPr>
    <w:rPr>
      <w:spacing w:val="4"/>
      <w:sz w:val="14"/>
      <w:szCs w:val="14"/>
    </w:rPr>
  </w:style>
  <w:style w:type="paragraph" w:customStyle="1" w:styleId="Abbinder">
    <w:name w:val="Abbinder"/>
    <w:basedOn w:val="Text7Pt"/>
    <w:semiHidden/>
    <w:qFormat/>
    <w:rsid w:val="003917AD"/>
    <w:pPr>
      <w:spacing w:before="200" w:after="500"/>
      <w:contextualSpacing/>
    </w:pPr>
  </w:style>
  <w:style w:type="paragraph" w:customStyle="1" w:styleId="ITLogomittente">
    <w:name w:val="IT: Logo + mittente"/>
    <w:semiHidden/>
    <w:rsid w:val="002F217D"/>
    <w:pPr>
      <w:tabs>
        <w:tab w:val="left" w:pos="5460"/>
      </w:tabs>
      <w:spacing w:line="190" w:lineRule="exact"/>
      <w:ind w:left="2492"/>
    </w:pPr>
    <w:rPr>
      <w:spacing w:val="6"/>
      <w:sz w:val="14"/>
      <w14:numSpacing w14:val="tabular"/>
    </w:rPr>
  </w:style>
  <w:style w:type="paragraph" w:customStyle="1" w:styleId="Nummerierung3">
    <w:name w:val="Nummerierung 3"/>
    <w:basedOn w:val="Nummerierung2"/>
    <w:uiPriority w:val="3"/>
    <w:qFormat/>
    <w:rsid w:val="007C7500"/>
    <w:pPr>
      <w:numPr>
        <w:ilvl w:val="7"/>
      </w:numPr>
    </w:pPr>
  </w:style>
  <w:style w:type="paragraph" w:customStyle="1" w:styleId="Lead">
    <w:name w:val="Lead"/>
    <w:basedOn w:val="StandardmitAbstand"/>
    <w:uiPriority w:val="6"/>
    <w:qFormat/>
    <w:rsid w:val="00B56298"/>
    <w:rPr>
      <w:b/>
      <w:bCs/>
    </w:rPr>
  </w:style>
  <w:style w:type="paragraph" w:customStyle="1" w:styleId="Tabellen-Spaltentitel">
    <w:name w:val="Tabellen-Spaltentitel"/>
    <w:basedOn w:val="Standard"/>
    <w:uiPriority w:val="14"/>
    <w:qFormat/>
    <w:rsid w:val="00EC0BA4"/>
    <w:pPr>
      <w:spacing w:line="213" w:lineRule="auto"/>
    </w:pPr>
    <w:rPr>
      <w:color w:val="00B2AA" w:themeColor="accent1"/>
      <w:sz w:val="16"/>
      <w:szCs w:val="14"/>
    </w:rPr>
  </w:style>
  <w:style w:type="paragraph" w:customStyle="1" w:styleId="Tabellen-Text">
    <w:name w:val="Tabellen-Text"/>
    <w:basedOn w:val="Standard"/>
    <w:uiPriority w:val="14"/>
    <w:qFormat/>
    <w:rsid w:val="00EC0BA4"/>
    <w:pPr>
      <w:spacing w:line="213" w:lineRule="auto"/>
    </w:pPr>
    <w:rPr>
      <w:sz w:val="16"/>
      <w:szCs w:val="17"/>
    </w:rPr>
  </w:style>
  <w:style w:type="paragraph" w:customStyle="1" w:styleId="Tabellen-Zwischentitel">
    <w:name w:val="Tabellen-Zwischentitel"/>
    <w:basedOn w:val="Tabellen-Text"/>
    <w:uiPriority w:val="14"/>
    <w:qFormat/>
    <w:rsid w:val="00EC0BA4"/>
    <w:rPr>
      <w:rFonts w:asciiTheme="majorHAnsi" w:hAnsiTheme="majorHAnsi" w:cstheme="majorHAnsi"/>
    </w:rPr>
  </w:style>
  <w:style w:type="paragraph" w:customStyle="1" w:styleId="Nummerierungabc">
    <w:name w:val="Nummerierung abc"/>
    <w:basedOn w:val="Listenabsatz"/>
    <w:uiPriority w:val="4"/>
    <w:qFormat/>
    <w:rsid w:val="00EC0BA4"/>
    <w:pPr>
      <w:numPr>
        <w:numId w:val="27"/>
      </w:numPr>
      <w:tabs>
        <w:tab w:val="num" w:pos="360"/>
      </w:tabs>
      <w:ind w:left="425" w:hanging="425"/>
    </w:pPr>
  </w:style>
  <w:style w:type="paragraph" w:customStyle="1" w:styleId="Fussnotentrennlinie">
    <w:name w:val="Fussnotentrennlinie"/>
    <w:basedOn w:val="Standard"/>
    <w:uiPriority w:val="99"/>
    <w:qFormat/>
    <w:rsid w:val="000F1B04"/>
    <w:pPr>
      <w:pBdr>
        <w:bottom w:val="single" w:sz="4" w:space="0" w:color="auto"/>
      </w:pBdr>
      <w:spacing w:after="120" w:line="240" w:lineRule="auto"/>
      <w:ind w:right="7938"/>
    </w:pPr>
  </w:style>
  <w:style w:type="character" w:styleId="Platzhaltertext">
    <w:name w:val="Placeholder Text"/>
    <w:basedOn w:val="Absatz-Standardschriftart"/>
    <w:uiPriority w:val="99"/>
    <w:semiHidden/>
    <w:rsid w:val="00B21B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362E6-7FA0-48E9-A564-5749F8B2457C}"/>
      </w:docPartPr>
      <w:docPartBody>
        <w:p w:rsidR="007C1FAC" w:rsidRDefault="007C1FAC">
          <w:r w:rsidRPr="00D44EC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C8029661346C4BB36A77D8A2A4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7777-F7D8-4F44-B59B-4D8281396C1D}"/>
      </w:docPartPr>
      <w:docPartBody>
        <w:p w:rsidR="007C1FAC" w:rsidRDefault="007C1FAC" w:rsidP="007C1FAC">
          <w:pPr>
            <w:pStyle w:val="950C8029661346C4BB36A77D8A2A40BF"/>
          </w:pPr>
          <w:r w:rsidRPr="00D44E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FU Suisse">
    <w:altName w:val="Arial"/>
    <w:panose1 w:val="020B0504000000000000"/>
    <w:charset w:val="00"/>
    <w:family w:val="swiss"/>
    <w:pitch w:val="variable"/>
    <w:sig w:usb0="A000227F" w:usb1="D000203B" w:usb2="00000008" w:usb3="00000000" w:csb0="000000D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FU Suisse Medium">
    <w:panose1 w:val="020B0604000000000000"/>
    <w:charset w:val="00"/>
    <w:family w:val="swiss"/>
    <w:pitch w:val="variable"/>
    <w:sig w:usb0="A000227F" w:usb1="D000203B" w:usb2="00000008" w:usb3="00000000" w:csb0="000000D7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C"/>
    <w:rsid w:val="00123862"/>
    <w:rsid w:val="0028521C"/>
    <w:rsid w:val="0036321A"/>
    <w:rsid w:val="003B48D8"/>
    <w:rsid w:val="00434CBB"/>
    <w:rsid w:val="004A02D3"/>
    <w:rsid w:val="005470C3"/>
    <w:rsid w:val="00592C31"/>
    <w:rsid w:val="005E18BF"/>
    <w:rsid w:val="0064469A"/>
    <w:rsid w:val="007C1FAC"/>
    <w:rsid w:val="007C7FDE"/>
    <w:rsid w:val="007F18FD"/>
    <w:rsid w:val="00B21AD3"/>
    <w:rsid w:val="00B421D7"/>
    <w:rsid w:val="00B85F81"/>
    <w:rsid w:val="00BC371B"/>
    <w:rsid w:val="00C26B45"/>
    <w:rsid w:val="00D24E4B"/>
    <w:rsid w:val="00D57739"/>
    <w:rsid w:val="00D942A8"/>
    <w:rsid w:val="00D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FAC"/>
    <w:rPr>
      <w:color w:val="666666"/>
    </w:rPr>
  </w:style>
  <w:style w:type="paragraph" w:customStyle="1" w:styleId="950C8029661346C4BB36A77D8A2A40BF">
    <w:name w:val="950C8029661346C4BB36A77D8A2A40BF"/>
    <w:rsid w:val="007C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FU Word 2020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B2AA"/>
      </a:accent1>
      <a:accent2>
        <a:srgbClr val="605CB2"/>
      </a:accent2>
      <a:accent3>
        <a:srgbClr val="F86852"/>
      </a:accent3>
      <a:accent4>
        <a:srgbClr val="9AE0DC"/>
      </a:accent4>
      <a:accent5>
        <a:srgbClr val="BEBEE0"/>
      </a:accent5>
      <a:accent6>
        <a:srgbClr val="FCC4BA"/>
      </a:accent6>
      <a:hlink>
        <a:srgbClr val="00B2AA"/>
      </a:hlink>
      <a:folHlink>
        <a:srgbClr val="00B2AA"/>
      </a:folHlink>
    </a:clrScheme>
    <a:fontScheme name="BFU">
      <a:majorFont>
        <a:latin typeface="BFU Suisse Medium"/>
        <a:ea typeface=""/>
        <a:cs typeface=""/>
      </a:majorFont>
      <a:minorFont>
        <a:latin typeface="BFU Suisse 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bb4941f2-48be-4bb0-a3d9-a0ff0057a962">
      <Terms xmlns="http://schemas.microsoft.com/office/infopath/2007/PartnerControls"/>
    </lcf76f155ced4ddcb4097134ff3c332f>
    <TaxCatchAll xmlns="28b27246-006c-4c52-ba09-a14edd9825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4F310505F844780F5EE20D9E0FA6C" ma:contentTypeVersion="16" ma:contentTypeDescription="Ein neues Dokument erstellen." ma:contentTypeScope="" ma:versionID="bbfaa1d9068320c2b86e1c5cd6ebd7c9">
  <xsd:schema xmlns:xsd="http://www.w3.org/2001/XMLSchema" xmlns:xs="http://www.w3.org/2001/XMLSchema" xmlns:p="http://schemas.microsoft.com/office/2006/metadata/properties" xmlns:ns2="bb4941f2-48be-4bb0-a3d9-a0ff0057a962" xmlns:ns3="28b27246-006c-4c52-ba09-a14edd98252a" targetNamespace="http://schemas.microsoft.com/office/2006/metadata/properties" ma:root="true" ma:fieldsID="eda07b4bc86ae193e6a616b2ebaaa0f9" ns2:_="" ns3:_="">
    <xsd:import namespace="bb4941f2-48be-4bb0-a3d9-a0ff0057a962"/>
    <xsd:import namespace="28b27246-006c-4c52-ba09-a14edd982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41f2-48be-4bb0-a3d9-a0ff0057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b12924a-b9be-4e7e-81f0-735c63fe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7246-006c-4c52-ba09-a14edd982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31311e-7038-4840-8158-bb2607205379}" ma:internalName="TaxCatchAll" ma:showField="CatchAllData" ma:web="28b27246-006c-4c52-ba09-a14edd982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teReference xmlns="http://schema.officeatwork.com/2022/templateReference">
  <reference>officeatworkDocumentPart: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</reference>
</templateReferenc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BEDFDF7-C3C2-444C-8A38-BFA5E8FFF9CF}">
  <ds:schemaRefs>
    <ds:schemaRef ds:uri="http://schemas.microsoft.com/office/2006/metadata/properties"/>
    <ds:schemaRef ds:uri="http://schemas.microsoft.com/office/infopath/2007/PartnerControls"/>
    <ds:schemaRef ds:uri="bb4941f2-48be-4bb0-a3d9-a0ff0057a962"/>
    <ds:schemaRef ds:uri="28b27246-006c-4c52-ba09-a14edd98252a"/>
  </ds:schemaRefs>
</ds:datastoreItem>
</file>

<file path=customXml/itemProps2.xml><?xml version="1.0" encoding="utf-8"?>
<ds:datastoreItem xmlns:ds="http://schemas.openxmlformats.org/officeDocument/2006/customXml" ds:itemID="{4A25A6B5-1283-4DBA-9639-0C4DEE573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41f2-48be-4bb0-a3d9-a0ff0057a962"/>
    <ds:schemaRef ds:uri="28b27246-006c-4c52-ba09-a14edd982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BDFFB-9DD0-82E0-2424-54AC796A51E6}">
  <ds:schemaRefs>
    <ds:schemaRef ds:uri="http://schema.officeatwork.com/2022/templateReference"/>
  </ds:schemaRefs>
</ds:datastoreItem>
</file>

<file path=customXml/itemProps4.xml><?xml version="1.0" encoding="utf-8"?>
<ds:datastoreItem xmlns:ds="http://schemas.openxmlformats.org/officeDocument/2006/customXml" ds:itemID="{E0218742-57D7-4013-800C-CDA2F1AD9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BC7D34-3C15-48A1-B62E-C035CB33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1699</Characters>
  <Application>Microsoft Office Word</Application>
  <DocSecurity>0</DocSecurity>
  <Lines>54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Kienle Silvia</dc:creator>
  <cp:lastModifiedBy>Steiner Urs</cp:lastModifiedBy>
  <cp:revision>2</cp:revision>
  <cp:lastPrinted>2016-12-09T10:10:00Z</cp:lastPrinted>
  <dcterms:created xsi:type="dcterms:W3CDTF">2026-03-13T17:35:00Z</dcterms:created>
  <dcterms:modified xsi:type="dcterms:W3CDTF">2026-03-13T17:35:00Z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0x0101008E44F310505F844780F5EE20D9E0FA6C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docLang">
    <vt:lpwstr>it</vt:lpwstr>
  </property>
  <property fmtid="{D5CDD505-2E9C-101B-9397-08002B2CF9AE}" pid="8" name="MediaServiceImageTags">
    <vt:lpwstr/>
  </property>
</Properties>
</file>