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9B9" w14:textId="123E18B0" w:rsidR="00F04C38" w:rsidRPr="007624EE" w:rsidRDefault="004405E9" w:rsidP="004405E9">
      <w:pPr>
        <w:pStyle w:val="Titel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Sicherheitspreis für Sicherheitsdelegierte</w:t>
      </w:r>
    </w:p>
    <w:p w14:paraId="37405CE3" w14:textId="66D43BD9" w:rsidR="004405E9" w:rsidRPr="007624EE" w:rsidRDefault="00814E3B" w:rsidP="004405E9">
      <w:pPr>
        <w:pStyle w:val="Untertitel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Bewerbungsformular</w:t>
      </w:r>
    </w:p>
    <w:p w14:paraId="39E91E51" w14:textId="6E93C314" w:rsidR="008E336F" w:rsidRPr="007624EE" w:rsidRDefault="008E336F" w:rsidP="004405E9">
      <w:pPr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Mit diesem Formular zeigen die Sicherheitsdelegierten, mit welchen Aktivitäten sie in ihrer Gemeinde Nichtberufsunfälle besonders wirksam verhüten oder deren Folgen mindern.</w:t>
      </w:r>
      <w:r w:rsidR="00574D3B" w:rsidRPr="007624EE">
        <w:rPr>
          <w:rFonts w:ascii="Arial" w:hAnsi="Arial" w:cs="Arial"/>
          <w:lang w:val="de-CH"/>
        </w:rPr>
        <w:t xml:space="preserve"> </w:t>
      </w:r>
      <w:r w:rsidRPr="007624EE">
        <w:rPr>
          <w:rFonts w:ascii="Arial" w:hAnsi="Arial" w:cs="Arial"/>
          <w:lang w:val="de-CH"/>
        </w:rPr>
        <w:t>Das Bewerbungsformular dient der Jury als Grundlage für die Vergabe der Sicherheitspreise an die Sicherheitsdelegierten</w:t>
      </w:r>
      <w:r w:rsidR="00CE6E25" w:rsidRPr="007624EE">
        <w:rPr>
          <w:rFonts w:ascii="Arial" w:hAnsi="Arial" w:cs="Arial"/>
          <w:lang w:val="de-CH"/>
        </w:rPr>
        <w:t>.</w:t>
      </w:r>
      <w:r w:rsidRPr="007624EE">
        <w:rPr>
          <w:rFonts w:ascii="Arial" w:hAnsi="Arial" w:cs="Arial"/>
          <w:lang w:val="de-CH"/>
        </w:rPr>
        <w:br/>
        <w:t xml:space="preserve">Das ausgefüllte Formular ist zusammen mit allfälligen weiteren Unterlagen (z. B. Fotos, Pläne usw.) bis spätestens </w:t>
      </w:r>
      <w:r w:rsidRPr="007624EE">
        <w:rPr>
          <w:rFonts w:ascii="Arial" w:hAnsi="Arial" w:cs="Arial"/>
          <w:b/>
          <w:bCs/>
          <w:lang w:val="de-CH"/>
        </w:rPr>
        <w:t>31. Mai 2026</w:t>
      </w:r>
      <w:r w:rsidRPr="007624EE">
        <w:rPr>
          <w:rFonts w:ascii="Arial" w:hAnsi="Arial" w:cs="Arial"/>
          <w:lang w:val="de-CH"/>
        </w:rPr>
        <w:t xml:space="preserve"> per E-Mail an den Chef-Sicherheitsdelegierten zu senden.</w:t>
      </w:r>
    </w:p>
    <w:p w14:paraId="77959938" w14:textId="77777777" w:rsidR="002C319B" w:rsidRPr="007624EE" w:rsidRDefault="002C319B" w:rsidP="004405E9">
      <w:pPr>
        <w:rPr>
          <w:rFonts w:ascii="Arial" w:hAnsi="Arial" w:cs="Arial"/>
          <w:lang w:val="de-CH"/>
        </w:rPr>
      </w:pPr>
    </w:p>
    <w:p w14:paraId="668C85EF" w14:textId="15ACBB5D" w:rsidR="002C319B" w:rsidRPr="007624EE" w:rsidRDefault="002C319B" w:rsidP="0011588E">
      <w:pPr>
        <w:tabs>
          <w:tab w:val="left" w:pos="4111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Name</w:t>
      </w:r>
      <w:r w:rsidR="00B270DE" w:rsidRPr="007624EE">
        <w:rPr>
          <w:rFonts w:ascii="Arial" w:hAnsi="Arial" w:cs="Arial"/>
          <w:szCs w:val="19"/>
          <w:lang w:val="de-CH"/>
        </w:rPr>
        <w:t>, Vorname</w:t>
      </w:r>
      <w:r w:rsidRPr="007624EE">
        <w:rPr>
          <w:rFonts w:ascii="Arial" w:hAnsi="Arial" w:cs="Arial"/>
          <w:szCs w:val="19"/>
          <w:lang w:val="de-CH"/>
        </w:rPr>
        <w:t xml:space="preserve"> </w:t>
      </w:r>
      <w:r w:rsidR="00786040" w:rsidRPr="007624EE">
        <w:rPr>
          <w:rFonts w:ascii="Arial" w:hAnsi="Arial" w:cs="Arial"/>
          <w:szCs w:val="19"/>
          <w:lang w:val="de-CH"/>
        </w:rPr>
        <w:t>Sicherheitsdelegierte/r</w:t>
      </w:r>
      <w:r w:rsidRPr="007624EE">
        <w:rPr>
          <w:rFonts w:ascii="Arial" w:hAnsi="Arial" w:cs="Arial"/>
          <w:szCs w:val="19"/>
          <w:lang w:val="de-CH"/>
        </w:rPr>
        <w:t>:</w:t>
      </w:r>
      <w:r w:rsidR="00AC5B82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-1549369655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7FB0BA0" w14:textId="3DDAB20B" w:rsidR="002C319B" w:rsidRPr="007624EE" w:rsidRDefault="00786040" w:rsidP="0011588E">
      <w:pPr>
        <w:tabs>
          <w:tab w:val="left" w:pos="4111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PLZ</w:t>
      </w:r>
      <w:r w:rsidR="002C319B" w:rsidRPr="007624EE">
        <w:rPr>
          <w:rFonts w:ascii="Arial" w:hAnsi="Arial" w:cs="Arial"/>
          <w:szCs w:val="19"/>
          <w:lang w:val="de-CH"/>
        </w:rPr>
        <w:t>/</w:t>
      </w:r>
      <w:r w:rsidRPr="007624EE">
        <w:rPr>
          <w:rFonts w:ascii="Arial" w:hAnsi="Arial" w:cs="Arial"/>
          <w:szCs w:val="19"/>
          <w:lang w:val="de-CH"/>
        </w:rPr>
        <w:t>Name</w:t>
      </w:r>
      <w:r w:rsidR="002C319B" w:rsidRPr="007624EE">
        <w:rPr>
          <w:rFonts w:ascii="Arial" w:hAnsi="Arial" w:cs="Arial"/>
          <w:szCs w:val="19"/>
          <w:lang w:val="de-CH"/>
        </w:rPr>
        <w:t xml:space="preserve"> Gemeinde:</w:t>
      </w:r>
      <w:r w:rsidR="009F7193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543107178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FD4DD73" w14:textId="5D76F526" w:rsidR="00BE15B5" w:rsidRPr="007624EE" w:rsidRDefault="00BE15B5" w:rsidP="00BE15B5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Beschreibung</w:t>
      </w:r>
      <w:r w:rsidR="003100A9" w:rsidRPr="007624EE">
        <w:rPr>
          <w:rFonts w:ascii="Arial" w:hAnsi="Arial" w:cs="Arial"/>
          <w:lang w:val="de-CH"/>
        </w:rPr>
        <w:t xml:space="preserve"> der Aktivität</w:t>
      </w:r>
    </w:p>
    <w:p w14:paraId="02DD753F" w14:textId="77777777" w:rsidR="00E23D64" w:rsidRPr="007624EE" w:rsidRDefault="00E23D64" w:rsidP="00E15182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Kurze Beschreibung der Aktivitäten, z. B. bauliche Sicherheitsmassnahmen, Ausstellungen, Aktionen, Veranstaltungen oder eine Zusammenstellung verschiedener kleinerer Aktivitäten über einen längeren Zeitraum.</w:t>
      </w:r>
    </w:p>
    <w:p w14:paraId="514B8387" w14:textId="2EAB7613" w:rsidR="003100A9" w:rsidRPr="007624EE" w:rsidRDefault="005D1C5A" w:rsidP="00E15182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Text</w:t>
      </w:r>
      <w:r w:rsidR="00E97BAB" w:rsidRPr="007624EE">
        <w:rPr>
          <w:rFonts w:ascii="Arial" w:hAnsi="Arial" w:cs="Arial"/>
          <w:szCs w:val="19"/>
          <w:lang w:val="de-CH"/>
        </w:rPr>
        <w:t>, maximal ½ Seite</w:t>
      </w:r>
      <w:r w:rsidR="00045141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2070875523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5B6B746" w14:textId="6E4FDE5D" w:rsidR="003100A9" w:rsidRPr="007624EE" w:rsidRDefault="003100A9" w:rsidP="00336E09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Beschreibung der </w:t>
      </w:r>
      <w:r w:rsidR="00336E09" w:rsidRPr="007624EE">
        <w:rPr>
          <w:rFonts w:ascii="Arial" w:hAnsi="Arial" w:cs="Arial"/>
          <w:lang w:val="de-CH"/>
        </w:rPr>
        <w:t>präventiven Wirkung</w:t>
      </w:r>
    </w:p>
    <w:p w14:paraId="61BFE25A" w14:textId="10BE7274" w:rsidR="00B062A2" w:rsidRPr="007624EE" w:rsidRDefault="009F51E5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Wo </w:t>
      </w:r>
      <w:r w:rsidR="00757CF2" w:rsidRPr="007624EE">
        <w:rPr>
          <w:rFonts w:ascii="Arial" w:hAnsi="Arial" w:cs="Arial"/>
          <w:lang w:val="de-CH"/>
        </w:rPr>
        <w:t xml:space="preserve">wird eine Reduktion </w:t>
      </w:r>
      <w:r w:rsidRPr="007624EE">
        <w:rPr>
          <w:rFonts w:ascii="Arial" w:hAnsi="Arial" w:cs="Arial"/>
          <w:lang w:val="de-CH"/>
        </w:rPr>
        <w:t xml:space="preserve">von Freizeitunfällen </w:t>
      </w:r>
      <w:r w:rsidR="00757CF2" w:rsidRPr="007624EE">
        <w:rPr>
          <w:rFonts w:ascii="Arial" w:hAnsi="Arial" w:cs="Arial"/>
          <w:lang w:val="de-CH"/>
        </w:rPr>
        <w:t xml:space="preserve">erwartet? </w:t>
      </w:r>
      <w:r w:rsidR="00C74A61" w:rsidRPr="007624EE">
        <w:rPr>
          <w:rFonts w:ascii="Arial" w:hAnsi="Arial" w:cs="Arial"/>
          <w:lang w:val="de-CH"/>
        </w:rPr>
        <w:t>Mehrere Antworten möglich.</w:t>
      </w:r>
    </w:p>
    <w:p w14:paraId="4FDFF9B6" w14:textId="5E7A5897" w:rsidR="00B062A2" w:rsidRPr="007624EE" w:rsidRDefault="00B062A2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auf gleicher Ebene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41112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E74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094D3CE1" w14:textId="50D4303A" w:rsidR="00DB73DA" w:rsidRPr="007624EE" w:rsidRDefault="00B062A2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auf Treppe</w:t>
      </w:r>
      <w:r w:rsidR="00DB73DA" w:rsidRPr="007624EE">
        <w:rPr>
          <w:rFonts w:ascii="Arial" w:hAnsi="Arial" w:cs="Arial"/>
          <w:lang w:val="de-CH"/>
        </w:rPr>
        <w:t>, Stufe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16852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E74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06BB2A06" w14:textId="440EF341" w:rsidR="003F2A2C" w:rsidRPr="007624EE" w:rsidRDefault="00DB73DA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aus der Höhe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6628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449DFD77" w14:textId="0E1A80B5" w:rsidR="003F2A2C" w:rsidRPr="007624EE" w:rsidRDefault="003F2A2C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Ertrinken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521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6EA4C816" w14:textId="2D1E5557" w:rsidR="00422734" w:rsidRPr="007624EE" w:rsidRDefault="00422734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Ersticken </w:t>
      </w:r>
      <w:sdt>
        <w:sdtPr>
          <w:rPr>
            <w:rFonts w:ascii="Arial" w:hAnsi="Arial" w:cs="Arial"/>
            <w:lang w:val="de-CH"/>
          </w:rPr>
          <w:id w:val="-79289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6DFA8004" w14:textId="3052AC32" w:rsidR="00E07BC9" w:rsidRPr="007624EE" w:rsidRDefault="00E07BC9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Sportunfälle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-158028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50E142AD" w14:textId="18E49807" w:rsidR="00FC673C" w:rsidRPr="007624EE" w:rsidRDefault="002B28FD" w:rsidP="00E07BC9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Strassenverkehrsunfälle </w:t>
      </w:r>
      <w:sdt>
        <w:sdtPr>
          <w:rPr>
            <w:rFonts w:ascii="Arial" w:hAnsi="Arial" w:cs="Arial"/>
            <w:lang w:val="de-CH"/>
          </w:rPr>
          <w:id w:val="77907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5094F909" w14:textId="4F23C22B" w:rsidR="00B30844" w:rsidRPr="007624EE" w:rsidRDefault="00852647" w:rsidP="005730B4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Andere</w:t>
      </w:r>
      <w:r w:rsidR="00E97BAB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1071582286"/>
          <w:placeholder>
            <w:docPart w:val="DefaultPlaceholder_-1854013440"/>
          </w:placeholder>
          <w:showingPlcHdr/>
          <w:text/>
        </w:sdtPr>
        <w:sdtEndPr/>
        <w:sdtContent>
          <w:r w:rsidR="00AB3484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DD041D7" w14:textId="1554BA8B" w:rsidR="005730B4" w:rsidRPr="007624EE" w:rsidRDefault="005730B4" w:rsidP="005730B4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Beschreibung des persönlichen </w:t>
      </w:r>
      <w:r w:rsidR="004D1181" w:rsidRPr="007624EE">
        <w:rPr>
          <w:rFonts w:ascii="Arial" w:hAnsi="Arial" w:cs="Arial"/>
          <w:lang w:val="de-CH"/>
        </w:rPr>
        <w:t>Einsatzes</w:t>
      </w:r>
    </w:p>
    <w:p w14:paraId="5222FB1A" w14:textId="77777777" w:rsidR="00BE236D" w:rsidRPr="007624EE" w:rsidRDefault="00BE236D" w:rsidP="00136A4D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Kurze Beschreibung des Beitrags der Sicherheitsdelegierten bei der Planung und Umsetzung der Aktivitäten.</w:t>
      </w:r>
    </w:p>
    <w:p w14:paraId="67A2A386" w14:textId="167A8459" w:rsidR="00136A4D" w:rsidRPr="007624EE" w:rsidRDefault="00136A4D" w:rsidP="00136A4D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 xml:space="preserve">Text, maximal ½ Seite: </w:t>
      </w:r>
      <w:sdt>
        <w:sdtPr>
          <w:rPr>
            <w:rFonts w:ascii="Arial" w:hAnsi="Arial" w:cs="Arial"/>
            <w:szCs w:val="19"/>
            <w:lang w:val="de-CH"/>
          </w:rPr>
          <w:id w:val="1164280482"/>
          <w:placeholder>
            <w:docPart w:val="950C8029661346C4BB36A77D8A2A40BF"/>
          </w:placeholder>
          <w:showingPlcHdr/>
          <w:text/>
        </w:sdtPr>
        <w:sdtEndPr/>
        <w:sdtContent>
          <w:r w:rsidR="005275AB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2B9C944C" w14:textId="30E24C89" w:rsidR="00F10413" w:rsidRPr="007624EE" w:rsidRDefault="00643E7D" w:rsidP="00F10413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Ergänzende Beilagen</w:t>
      </w:r>
    </w:p>
    <w:p w14:paraId="2D28FEEB" w14:textId="262A3167" w:rsidR="00F672D9" w:rsidRPr="007624EE" w:rsidRDefault="00A61B24" w:rsidP="005D1C5A">
      <w:pPr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Zur besseren Veranschaulichung der Aktivität können dem Chef-Sicherheitsdelegierten zusätzlich zum ausgefüllten Formular weitere Dokumente per E-Mail zugestellt werden</w:t>
      </w:r>
      <w:r w:rsidR="00763FB1" w:rsidRPr="007624EE">
        <w:rPr>
          <w:rFonts w:ascii="Arial" w:hAnsi="Arial" w:cs="Arial"/>
          <w:lang w:val="de-CH"/>
        </w:rPr>
        <w:t>.</w:t>
      </w:r>
      <w:r w:rsidRPr="007624EE">
        <w:rPr>
          <w:rFonts w:ascii="Arial" w:hAnsi="Arial" w:cs="Arial"/>
          <w:lang w:val="de-CH"/>
        </w:rPr>
        <w:t xml:space="preserve"> </w:t>
      </w:r>
      <w:r w:rsidR="00763FB1" w:rsidRPr="007624EE">
        <w:rPr>
          <w:rFonts w:ascii="Arial" w:hAnsi="Arial" w:cs="Arial"/>
          <w:lang w:val="de-CH"/>
        </w:rPr>
        <w:t>Z</w:t>
      </w:r>
      <w:r w:rsidRPr="007624EE">
        <w:rPr>
          <w:rFonts w:ascii="Arial" w:hAnsi="Arial" w:cs="Arial"/>
          <w:lang w:val="de-CH"/>
        </w:rPr>
        <w:t>. B. Fotos, Pläne, technische Berichte oder Medienbeiträge.</w:t>
      </w:r>
    </w:p>
    <w:sectPr w:rsidR="00F672D9" w:rsidRPr="007624EE" w:rsidSect="0018555F">
      <w:headerReference w:type="default" r:id="rId13"/>
      <w:footerReference w:type="default" r:id="rId14"/>
      <w:pgSz w:w="11906" w:h="16838"/>
      <w:pgMar w:top="3062" w:right="1304" w:bottom="1134" w:left="1304" w:header="873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9BB" w14:textId="77777777" w:rsidR="005A7352" w:rsidRDefault="005A7352" w:rsidP="00F91D37">
      <w:pPr>
        <w:spacing w:line="240" w:lineRule="auto"/>
      </w:pPr>
      <w:r>
        <w:separator/>
      </w:r>
    </w:p>
  </w:endnote>
  <w:endnote w:type="continuationSeparator" w:id="0">
    <w:p w14:paraId="4EE7AC23" w14:textId="77777777" w:rsidR="005A7352" w:rsidRDefault="005A735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AEC" w14:textId="41B0A950" w:rsidR="007C7500" w:rsidRPr="00EC0BA4" w:rsidRDefault="00F534F3" w:rsidP="00A05766">
    <w:pPr>
      <w:pStyle w:val="Fuzeile"/>
      <w:rPr>
        <w:sz w:val="12"/>
      </w:rPr>
    </w:pPr>
    <w:r>
      <w:rPr>
        <w:sz w:val="12"/>
      </w:rPr>
      <w:t>Seite</w:t>
    </w:r>
    <w:r w:rsidR="00233E89" w:rsidRPr="00EC0BA4">
      <w:rPr>
        <w:sz w:val="12"/>
      </w:rPr>
      <w:t xml:space="preserve"> </w:t>
    </w:r>
    <w:r w:rsidR="00233E89" w:rsidRPr="00EC0BA4">
      <w:rPr>
        <w:sz w:val="12"/>
      </w:rPr>
      <w:fldChar w:fldCharType="begin"/>
    </w:r>
    <w:r w:rsidR="00233E89" w:rsidRPr="00EC0BA4">
      <w:rPr>
        <w:sz w:val="12"/>
      </w:rPr>
      <w:instrText>PAGE   \* MERGEFORMAT</w:instrText>
    </w:r>
    <w:r w:rsidR="00233E89" w:rsidRPr="00EC0BA4">
      <w:rPr>
        <w:sz w:val="12"/>
      </w:rPr>
      <w:fldChar w:fldCharType="separate"/>
    </w:r>
    <w:r w:rsidR="00982FA6">
      <w:rPr>
        <w:sz w:val="12"/>
      </w:rPr>
      <w:t>1</w:t>
    </w:r>
    <w:r w:rsidR="00233E89" w:rsidRPr="00EC0BA4">
      <w:rPr>
        <w:sz w:val="12"/>
      </w:rPr>
      <w:fldChar w:fldCharType="end"/>
    </w:r>
    <w:r w:rsidR="00233E89" w:rsidRPr="00EC0BA4">
      <w:rPr>
        <w:sz w:val="12"/>
      </w:rPr>
      <w:t xml:space="preserve"> </w:t>
    </w:r>
    <w:r>
      <w:rPr>
        <w:sz w:val="12"/>
      </w:rPr>
      <w:t>von</w:t>
    </w:r>
    <w:r w:rsidR="00233E89" w:rsidRPr="00EC0BA4">
      <w:rPr>
        <w:sz w:val="12"/>
      </w:rPr>
      <w:t xml:space="preserve"> </w:t>
    </w:r>
    <w:r w:rsidR="00185F8E" w:rsidRPr="00EC0BA4">
      <w:rPr>
        <w:sz w:val="12"/>
      </w:rPr>
      <w:fldChar w:fldCharType="begin"/>
    </w:r>
    <w:r w:rsidR="00185F8E" w:rsidRPr="00EC0BA4">
      <w:rPr>
        <w:sz w:val="12"/>
      </w:rPr>
      <w:instrText xml:space="preserve"> SECTIONPAGES   \* MERGEFORMAT </w:instrText>
    </w:r>
    <w:r w:rsidR="00185F8E" w:rsidRPr="00EC0BA4">
      <w:rPr>
        <w:sz w:val="12"/>
      </w:rPr>
      <w:fldChar w:fldCharType="separate"/>
    </w:r>
    <w:r w:rsidR="00EE0000">
      <w:rPr>
        <w:sz w:val="12"/>
      </w:rPr>
      <w:t>1</w:t>
    </w:r>
    <w:r w:rsidR="00185F8E" w:rsidRPr="00EC0BA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2B18" w14:textId="77777777" w:rsidR="005A7352" w:rsidRDefault="005A7352" w:rsidP="000F1B04">
      <w:pPr>
        <w:pStyle w:val="Fussnotentrennlinie"/>
      </w:pPr>
    </w:p>
  </w:footnote>
  <w:footnote w:type="continuationSeparator" w:id="0">
    <w:p w14:paraId="4C36634F" w14:textId="77777777" w:rsidR="005A7352" w:rsidRDefault="005A735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C20" w14:textId="77777777" w:rsidR="007C7500" w:rsidRPr="00DC28C5" w:rsidRDefault="007C7500" w:rsidP="00523AB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B53C15F" wp14:editId="6487A1E0">
          <wp:simplePos x="0" y="0"/>
          <wp:positionH relativeFrom="page">
            <wp:posOffset>812800</wp:posOffset>
          </wp:positionH>
          <wp:positionV relativeFrom="page">
            <wp:posOffset>398145</wp:posOffset>
          </wp:positionV>
          <wp:extent cx="751840" cy="7302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289"/>
    <w:multiLevelType w:val="hybridMultilevel"/>
    <w:tmpl w:val="CB2A8CAE"/>
    <w:lvl w:ilvl="0" w:tplc="8F8C6526">
      <w:start w:val="1"/>
      <w:numFmt w:val="lowerLetter"/>
      <w:pStyle w:val="Nummerierungabc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0B0A9F8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686" w:hanging="68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947" w:hanging="94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4CB"/>
    <w:multiLevelType w:val="hybridMultilevel"/>
    <w:tmpl w:val="FB462F46"/>
    <w:lvl w:ilvl="0" w:tplc="1A44F484">
      <w:numFmt w:val="bullet"/>
      <w:lvlText w:val="-"/>
      <w:lvlJc w:val="left"/>
      <w:pPr>
        <w:ind w:left="720" w:hanging="360"/>
      </w:pPr>
      <w:rPr>
        <w:rFonts w:ascii="BFU Suisse" w:eastAsiaTheme="minorHAnsi" w:hAnsi="BFU Suisse" w:cs="BFU Suiss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36CE4"/>
    <w:multiLevelType w:val="multilevel"/>
    <w:tmpl w:val="C8A041B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BFU Suisse" w:hAnsi="BFU Suisse" w:hint="default"/>
        <w:color w:val="7F7F7F" w:themeColor="text2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BFU Suisse" w:hAnsi="BFU Suisse" w:hint="default"/>
        <w:color w:val="7F7F7F" w:themeColor="text2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F7F7F" w:themeColor="text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2394">
    <w:abstractNumId w:val="9"/>
  </w:num>
  <w:num w:numId="2" w16cid:durableId="80493542">
    <w:abstractNumId w:val="7"/>
  </w:num>
  <w:num w:numId="3" w16cid:durableId="355231248">
    <w:abstractNumId w:val="6"/>
  </w:num>
  <w:num w:numId="4" w16cid:durableId="102002490">
    <w:abstractNumId w:val="5"/>
  </w:num>
  <w:num w:numId="5" w16cid:durableId="2063484767">
    <w:abstractNumId w:val="4"/>
  </w:num>
  <w:num w:numId="6" w16cid:durableId="2055808079">
    <w:abstractNumId w:val="8"/>
  </w:num>
  <w:num w:numId="7" w16cid:durableId="32389337">
    <w:abstractNumId w:val="3"/>
  </w:num>
  <w:num w:numId="8" w16cid:durableId="1330866470">
    <w:abstractNumId w:val="2"/>
  </w:num>
  <w:num w:numId="9" w16cid:durableId="1139035859">
    <w:abstractNumId w:val="1"/>
  </w:num>
  <w:num w:numId="10" w16cid:durableId="211965513">
    <w:abstractNumId w:val="0"/>
  </w:num>
  <w:num w:numId="11" w16cid:durableId="1585795480">
    <w:abstractNumId w:val="22"/>
  </w:num>
  <w:num w:numId="12" w16cid:durableId="365569750">
    <w:abstractNumId w:val="17"/>
  </w:num>
  <w:num w:numId="13" w16cid:durableId="767504939">
    <w:abstractNumId w:val="14"/>
  </w:num>
  <w:num w:numId="14" w16cid:durableId="668294770">
    <w:abstractNumId w:val="26"/>
  </w:num>
  <w:num w:numId="15" w16cid:durableId="991326028">
    <w:abstractNumId w:val="24"/>
  </w:num>
  <w:num w:numId="16" w16cid:durableId="253130019">
    <w:abstractNumId w:val="10"/>
  </w:num>
  <w:num w:numId="17" w16cid:durableId="1141263939">
    <w:abstractNumId w:val="15"/>
  </w:num>
  <w:num w:numId="18" w16cid:durableId="202617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803025">
    <w:abstractNumId w:val="21"/>
  </w:num>
  <w:num w:numId="20" w16cid:durableId="214705408">
    <w:abstractNumId w:val="13"/>
  </w:num>
  <w:num w:numId="21" w16cid:durableId="580525061">
    <w:abstractNumId w:val="19"/>
  </w:num>
  <w:num w:numId="22" w16cid:durableId="2147043584">
    <w:abstractNumId w:val="18"/>
  </w:num>
  <w:num w:numId="23" w16cid:durableId="1270548136">
    <w:abstractNumId w:val="12"/>
  </w:num>
  <w:num w:numId="24" w16cid:durableId="1438259684">
    <w:abstractNumId w:val="16"/>
  </w:num>
  <w:num w:numId="25" w16cid:durableId="717358268">
    <w:abstractNumId w:val="20"/>
  </w:num>
  <w:num w:numId="26" w16cid:durableId="1000500029">
    <w:abstractNumId w:val="25"/>
  </w:num>
  <w:num w:numId="27" w16cid:durableId="327682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395161">
    <w:abstractNumId w:val="23"/>
  </w:num>
  <w:num w:numId="29" w16cid:durableId="932668014">
    <w:abstractNumId w:val="16"/>
  </w:num>
  <w:num w:numId="30" w16cid:durableId="184401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2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vFc7hxv7LtBRmJIS6NNuS0LV0q0dmrh8YKYRBHPdcixO6j9xTWswHL6HrK6J82UzV6Sq4o/hpn9LRTcx2Z3Zxg==" w:salt="AJwmeHFqnBTBcpZ3mj+dwQ=="/>
  <w:defaultTabStop w:val="708"/>
  <w:autoHyphenation/>
  <w:hyphenationZone w:val="425"/>
  <w:defaultTableStyle w:val="BFUTabelle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4"/>
    <w:rsid w:val="00002978"/>
    <w:rsid w:val="0001010F"/>
    <w:rsid w:val="00013849"/>
    <w:rsid w:val="0001444B"/>
    <w:rsid w:val="00015D41"/>
    <w:rsid w:val="00016BBB"/>
    <w:rsid w:val="00025308"/>
    <w:rsid w:val="000266B7"/>
    <w:rsid w:val="00032B92"/>
    <w:rsid w:val="000409C8"/>
    <w:rsid w:val="00041700"/>
    <w:rsid w:val="00045141"/>
    <w:rsid w:val="0005164E"/>
    <w:rsid w:val="0005519D"/>
    <w:rsid w:val="000559AC"/>
    <w:rsid w:val="00063BC2"/>
    <w:rsid w:val="000701F1"/>
    <w:rsid w:val="00071780"/>
    <w:rsid w:val="000740CB"/>
    <w:rsid w:val="00074D1E"/>
    <w:rsid w:val="000939E3"/>
    <w:rsid w:val="00096E8E"/>
    <w:rsid w:val="000B2EFC"/>
    <w:rsid w:val="000B595D"/>
    <w:rsid w:val="000C079B"/>
    <w:rsid w:val="000C49C1"/>
    <w:rsid w:val="000D1743"/>
    <w:rsid w:val="000D4E86"/>
    <w:rsid w:val="000D6FF0"/>
    <w:rsid w:val="000E183C"/>
    <w:rsid w:val="000E756F"/>
    <w:rsid w:val="000F1B04"/>
    <w:rsid w:val="000F61C8"/>
    <w:rsid w:val="0010021F"/>
    <w:rsid w:val="00102345"/>
    <w:rsid w:val="00106688"/>
    <w:rsid w:val="00106D70"/>
    <w:rsid w:val="00107927"/>
    <w:rsid w:val="00107F09"/>
    <w:rsid w:val="001134C7"/>
    <w:rsid w:val="00113CB8"/>
    <w:rsid w:val="00115880"/>
    <w:rsid w:val="0011588E"/>
    <w:rsid w:val="001165F1"/>
    <w:rsid w:val="0012151C"/>
    <w:rsid w:val="00136A4D"/>
    <w:rsid w:val="001375AB"/>
    <w:rsid w:val="00144122"/>
    <w:rsid w:val="001444EE"/>
    <w:rsid w:val="00145F47"/>
    <w:rsid w:val="0014642A"/>
    <w:rsid w:val="001535A2"/>
    <w:rsid w:val="00154677"/>
    <w:rsid w:val="001636BF"/>
    <w:rsid w:val="00167916"/>
    <w:rsid w:val="00172C41"/>
    <w:rsid w:val="00175FE8"/>
    <w:rsid w:val="0018058D"/>
    <w:rsid w:val="0018555F"/>
    <w:rsid w:val="00185F8E"/>
    <w:rsid w:val="00193FF0"/>
    <w:rsid w:val="001945AB"/>
    <w:rsid w:val="00196443"/>
    <w:rsid w:val="001A074E"/>
    <w:rsid w:val="001C08EE"/>
    <w:rsid w:val="001C6C4A"/>
    <w:rsid w:val="001D61BF"/>
    <w:rsid w:val="001F4A7E"/>
    <w:rsid w:val="001F4B8C"/>
    <w:rsid w:val="001F7A0B"/>
    <w:rsid w:val="00201B6F"/>
    <w:rsid w:val="00202E18"/>
    <w:rsid w:val="00215EBB"/>
    <w:rsid w:val="0022685B"/>
    <w:rsid w:val="0023205B"/>
    <w:rsid w:val="002327DC"/>
    <w:rsid w:val="00233E89"/>
    <w:rsid w:val="0024401C"/>
    <w:rsid w:val="002515F2"/>
    <w:rsid w:val="0025644A"/>
    <w:rsid w:val="00261E9C"/>
    <w:rsid w:val="00267F71"/>
    <w:rsid w:val="0027651B"/>
    <w:rsid w:val="00281877"/>
    <w:rsid w:val="0028523A"/>
    <w:rsid w:val="00290E37"/>
    <w:rsid w:val="00293C22"/>
    <w:rsid w:val="00295F1E"/>
    <w:rsid w:val="002B1148"/>
    <w:rsid w:val="002B28FD"/>
    <w:rsid w:val="002B3A78"/>
    <w:rsid w:val="002C319B"/>
    <w:rsid w:val="002D0854"/>
    <w:rsid w:val="002D38AE"/>
    <w:rsid w:val="002E48F2"/>
    <w:rsid w:val="002F06AA"/>
    <w:rsid w:val="002F217D"/>
    <w:rsid w:val="002F68A2"/>
    <w:rsid w:val="0030245A"/>
    <w:rsid w:val="00306148"/>
    <w:rsid w:val="00306236"/>
    <w:rsid w:val="003100A9"/>
    <w:rsid w:val="00310319"/>
    <w:rsid w:val="00321048"/>
    <w:rsid w:val="0032330D"/>
    <w:rsid w:val="00325449"/>
    <w:rsid w:val="00325FEB"/>
    <w:rsid w:val="00333A1B"/>
    <w:rsid w:val="00335567"/>
    <w:rsid w:val="00336E09"/>
    <w:rsid w:val="00342458"/>
    <w:rsid w:val="00342CE4"/>
    <w:rsid w:val="00345F34"/>
    <w:rsid w:val="003514EE"/>
    <w:rsid w:val="00357225"/>
    <w:rsid w:val="0036321A"/>
    <w:rsid w:val="00363671"/>
    <w:rsid w:val="00364EE3"/>
    <w:rsid w:val="00370A19"/>
    <w:rsid w:val="00374E4F"/>
    <w:rsid w:val="003757E4"/>
    <w:rsid w:val="00375834"/>
    <w:rsid w:val="003917AD"/>
    <w:rsid w:val="00394AA3"/>
    <w:rsid w:val="00396BAF"/>
    <w:rsid w:val="003B36DC"/>
    <w:rsid w:val="003B3DD8"/>
    <w:rsid w:val="003B6D46"/>
    <w:rsid w:val="003C07BC"/>
    <w:rsid w:val="003C293A"/>
    <w:rsid w:val="003C59F2"/>
    <w:rsid w:val="003D0FAA"/>
    <w:rsid w:val="003D2400"/>
    <w:rsid w:val="003D5B1B"/>
    <w:rsid w:val="003E2472"/>
    <w:rsid w:val="003F065E"/>
    <w:rsid w:val="003F1A56"/>
    <w:rsid w:val="003F2A2C"/>
    <w:rsid w:val="00404F01"/>
    <w:rsid w:val="00405035"/>
    <w:rsid w:val="004057B7"/>
    <w:rsid w:val="004101D2"/>
    <w:rsid w:val="00417919"/>
    <w:rsid w:val="00422734"/>
    <w:rsid w:val="0043470C"/>
    <w:rsid w:val="00434D33"/>
    <w:rsid w:val="00435AA6"/>
    <w:rsid w:val="004405E9"/>
    <w:rsid w:val="00445495"/>
    <w:rsid w:val="00452D49"/>
    <w:rsid w:val="00455970"/>
    <w:rsid w:val="00486DBB"/>
    <w:rsid w:val="0049143E"/>
    <w:rsid w:val="004947CD"/>
    <w:rsid w:val="00494FD7"/>
    <w:rsid w:val="004A02D3"/>
    <w:rsid w:val="004A039B"/>
    <w:rsid w:val="004A58DF"/>
    <w:rsid w:val="004B058D"/>
    <w:rsid w:val="004B0FDB"/>
    <w:rsid w:val="004B30FA"/>
    <w:rsid w:val="004B598E"/>
    <w:rsid w:val="004C0EC6"/>
    <w:rsid w:val="004C1329"/>
    <w:rsid w:val="004C3880"/>
    <w:rsid w:val="004C3957"/>
    <w:rsid w:val="004C489F"/>
    <w:rsid w:val="004C7E31"/>
    <w:rsid w:val="004D0F2F"/>
    <w:rsid w:val="004D1181"/>
    <w:rsid w:val="004D179F"/>
    <w:rsid w:val="004D5B31"/>
    <w:rsid w:val="004D673D"/>
    <w:rsid w:val="004D67D0"/>
    <w:rsid w:val="004E5F3E"/>
    <w:rsid w:val="00500294"/>
    <w:rsid w:val="00506445"/>
    <w:rsid w:val="00515BBB"/>
    <w:rsid w:val="00516982"/>
    <w:rsid w:val="00523AB2"/>
    <w:rsid w:val="00526C93"/>
    <w:rsid w:val="005275AB"/>
    <w:rsid w:val="00535EA2"/>
    <w:rsid w:val="00537410"/>
    <w:rsid w:val="005412BA"/>
    <w:rsid w:val="00544B34"/>
    <w:rsid w:val="00550787"/>
    <w:rsid w:val="0056030D"/>
    <w:rsid w:val="005634B1"/>
    <w:rsid w:val="00570666"/>
    <w:rsid w:val="005730B4"/>
    <w:rsid w:val="00574D3B"/>
    <w:rsid w:val="00576036"/>
    <w:rsid w:val="00585821"/>
    <w:rsid w:val="00591832"/>
    <w:rsid w:val="00592841"/>
    <w:rsid w:val="00596911"/>
    <w:rsid w:val="005A7352"/>
    <w:rsid w:val="005B4DEC"/>
    <w:rsid w:val="005B6FD0"/>
    <w:rsid w:val="005C6148"/>
    <w:rsid w:val="005D1C5A"/>
    <w:rsid w:val="005D72B9"/>
    <w:rsid w:val="005E18BF"/>
    <w:rsid w:val="005E1C84"/>
    <w:rsid w:val="005E293A"/>
    <w:rsid w:val="005F4FCE"/>
    <w:rsid w:val="006044D5"/>
    <w:rsid w:val="0060574E"/>
    <w:rsid w:val="0061576C"/>
    <w:rsid w:val="00622FDC"/>
    <w:rsid w:val="00625020"/>
    <w:rsid w:val="006344BB"/>
    <w:rsid w:val="00636F7A"/>
    <w:rsid w:val="006404FE"/>
    <w:rsid w:val="00642F26"/>
    <w:rsid w:val="006431A8"/>
    <w:rsid w:val="006431D6"/>
    <w:rsid w:val="00643E7D"/>
    <w:rsid w:val="0064469A"/>
    <w:rsid w:val="0065274C"/>
    <w:rsid w:val="0065441B"/>
    <w:rsid w:val="006608C0"/>
    <w:rsid w:val="00671D05"/>
    <w:rsid w:val="00677901"/>
    <w:rsid w:val="0068200A"/>
    <w:rsid w:val="00686D14"/>
    <w:rsid w:val="00687ED7"/>
    <w:rsid w:val="00690ACF"/>
    <w:rsid w:val="00691D78"/>
    <w:rsid w:val="00696BC0"/>
    <w:rsid w:val="006A73A9"/>
    <w:rsid w:val="006B03C5"/>
    <w:rsid w:val="006B387F"/>
    <w:rsid w:val="006C144C"/>
    <w:rsid w:val="006E0F4E"/>
    <w:rsid w:val="006E44CC"/>
    <w:rsid w:val="006F0345"/>
    <w:rsid w:val="006F0469"/>
    <w:rsid w:val="006F4428"/>
    <w:rsid w:val="007040B6"/>
    <w:rsid w:val="007049AF"/>
    <w:rsid w:val="00704E74"/>
    <w:rsid w:val="00705076"/>
    <w:rsid w:val="00711147"/>
    <w:rsid w:val="00711A45"/>
    <w:rsid w:val="00725A7C"/>
    <w:rsid w:val="007267C2"/>
    <w:rsid w:val="007277E3"/>
    <w:rsid w:val="0073117C"/>
    <w:rsid w:val="00731A17"/>
    <w:rsid w:val="00734458"/>
    <w:rsid w:val="00741064"/>
    <w:rsid w:val="007419CF"/>
    <w:rsid w:val="0074487E"/>
    <w:rsid w:val="00746273"/>
    <w:rsid w:val="00746B88"/>
    <w:rsid w:val="00752F43"/>
    <w:rsid w:val="00755526"/>
    <w:rsid w:val="007565C6"/>
    <w:rsid w:val="00757CF2"/>
    <w:rsid w:val="00757E20"/>
    <w:rsid w:val="007624EE"/>
    <w:rsid w:val="00763FB1"/>
    <w:rsid w:val="0077274D"/>
    <w:rsid w:val="00774E70"/>
    <w:rsid w:val="00776CF3"/>
    <w:rsid w:val="007804BC"/>
    <w:rsid w:val="007851C9"/>
    <w:rsid w:val="00786040"/>
    <w:rsid w:val="00794386"/>
    <w:rsid w:val="0079445A"/>
    <w:rsid w:val="00796CEE"/>
    <w:rsid w:val="007A1238"/>
    <w:rsid w:val="007A1323"/>
    <w:rsid w:val="007A42B8"/>
    <w:rsid w:val="007B2AEB"/>
    <w:rsid w:val="007B4551"/>
    <w:rsid w:val="007B6BC0"/>
    <w:rsid w:val="007C0B2A"/>
    <w:rsid w:val="007C2B93"/>
    <w:rsid w:val="007C7500"/>
    <w:rsid w:val="007E014C"/>
    <w:rsid w:val="007E0460"/>
    <w:rsid w:val="007E5219"/>
    <w:rsid w:val="007F18FD"/>
    <w:rsid w:val="007F2BC1"/>
    <w:rsid w:val="00814E3B"/>
    <w:rsid w:val="00821C23"/>
    <w:rsid w:val="0082602F"/>
    <w:rsid w:val="00831B3F"/>
    <w:rsid w:val="00833261"/>
    <w:rsid w:val="00834213"/>
    <w:rsid w:val="00841B44"/>
    <w:rsid w:val="008426FC"/>
    <w:rsid w:val="00843E6B"/>
    <w:rsid w:val="00852647"/>
    <w:rsid w:val="00857D8A"/>
    <w:rsid w:val="008657DB"/>
    <w:rsid w:val="00870017"/>
    <w:rsid w:val="00880AB7"/>
    <w:rsid w:val="00883CC4"/>
    <w:rsid w:val="008848B7"/>
    <w:rsid w:val="00893DE3"/>
    <w:rsid w:val="0089493F"/>
    <w:rsid w:val="008A31BE"/>
    <w:rsid w:val="008A331B"/>
    <w:rsid w:val="008B4002"/>
    <w:rsid w:val="008C44B4"/>
    <w:rsid w:val="008E336F"/>
    <w:rsid w:val="008E7C22"/>
    <w:rsid w:val="0090548C"/>
    <w:rsid w:val="00915CF7"/>
    <w:rsid w:val="00916A19"/>
    <w:rsid w:val="00923CE3"/>
    <w:rsid w:val="00924BC9"/>
    <w:rsid w:val="0092569D"/>
    <w:rsid w:val="0093619F"/>
    <w:rsid w:val="009427E5"/>
    <w:rsid w:val="009454B7"/>
    <w:rsid w:val="00952794"/>
    <w:rsid w:val="009578FE"/>
    <w:rsid w:val="009613D8"/>
    <w:rsid w:val="009719E7"/>
    <w:rsid w:val="00974275"/>
    <w:rsid w:val="00974303"/>
    <w:rsid w:val="009804FC"/>
    <w:rsid w:val="00982FA6"/>
    <w:rsid w:val="009842BC"/>
    <w:rsid w:val="00985363"/>
    <w:rsid w:val="009915A0"/>
    <w:rsid w:val="00995CBA"/>
    <w:rsid w:val="0099678C"/>
    <w:rsid w:val="009B0C96"/>
    <w:rsid w:val="009B1B34"/>
    <w:rsid w:val="009B1F35"/>
    <w:rsid w:val="009B7064"/>
    <w:rsid w:val="009C222B"/>
    <w:rsid w:val="009C67A8"/>
    <w:rsid w:val="009D201B"/>
    <w:rsid w:val="009D5D9C"/>
    <w:rsid w:val="009E0C20"/>
    <w:rsid w:val="009E2171"/>
    <w:rsid w:val="009F20A1"/>
    <w:rsid w:val="009F51E5"/>
    <w:rsid w:val="009F7193"/>
    <w:rsid w:val="00A020D4"/>
    <w:rsid w:val="00A05766"/>
    <w:rsid w:val="00A06F53"/>
    <w:rsid w:val="00A12264"/>
    <w:rsid w:val="00A1530C"/>
    <w:rsid w:val="00A27C02"/>
    <w:rsid w:val="00A30FA9"/>
    <w:rsid w:val="00A31980"/>
    <w:rsid w:val="00A32E8C"/>
    <w:rsid w:val="00A5451D"/>
    <w:rsid w:val="00A548B9"/>
    <w:rsid w:val="00A57815"/>
    <w:rsid w:val="00A61B24"/>
    <w:rsid w:val="00A61DE5"/>
    <w:rsid w:val="00A62F82"/>
    <w:rsid w:val="00A635FF"/>
    <w:rsid w:val="00A64C1E"/>
    <w:rsid w:val="00A70CDC"/>
    <w:rsid w:val="00A7133D"/>
    <w:rsid w:val="00A75D6D"/>
    <w:rsid w:val="00A86E3D"/>
    <w:rsid w:val="00A9188F"/>
    <w:rsid w:val="00A925C6"/>
    <w:rsid w:val="00A93C22"/>
    <w:rsid w:val="00A957B6"/>
    <w:rsid w:val="00AA3435"/>
    <w:rsid w:val="00AB0984"/>
    <w:rsid w:val="00AB3484"/>
    <w:rsid w:val="00AB74FF"/>
    <w:rsid w:val="00AC2D5B"/>
    <w:rsid w:val="00AC5B82"/>
    <w:rsid w:val="00AD05A7"/>
    <w:rsid w:val="00AD36B2"/>
    <w:rsid w:val="00AD686A"/>
    <w:rsid w:val="00AE2688"/>
    <w:rsid w:val="00AF47AE"/>
    <w:rsid w:val="00AF7CA8"/>
    <w:rsid w:val="00B05264"/>
    <w:rsid w:val="00B062A2"/>
    <w:rsid w:val="00B11A9B"/>
    <w:rsid w:val="00B20CDA"/>
    <w:rsid w:val="00B21315"/>
    <w:rsid w:val="00B21AD3"/>
    <w:rsid w:val="00B21BC2"/>
    <w:rsid w:val="00B270DE"/>
    <w:rsid w:val="00B30844"/>
    <w:rsid w:val="00B32ABB"/>
    <w:rsid w:val="00B37255"/>
    <w:rsid w:val="00B40C8F"/>
    <w:rsid w:val="00B41FD3"/>
    <w:rsid w:val="00B421D7"/>
    <w:rsid w:val="00B426D3"/>
    <w:rsid w:val="00B431DE"/>
    <w:rsid w:val="00B4439B"/>
    <w:rsid w:val="00B45F2B"/>
    <w:rsid w:val="00B56298"/>
    <w:rsid w:val="00B70D03"/>
    <w:rsid w:val="00B7571E"/>
    <w:rsid w:val="00B803E7"/>
    <w:rsid w:val="00B82E14"/>
    <w:rsid w:val="00B86593"/>
    <w:rsid w:val="00B92251"/>
    <w:rsid w:val="00BA1B76"/>
    <w:rsid w:val="00BA4C4E"/>
    <w:rsid w:val="00BA4DDE"/>
    <w:rsid w:val="00BC655F"/>
    <w:rsid w:val="00BD4680"/>
    <w:rsid w:val="00BE15B5"/>
    <w:rsid w:val="00BE1E62"/>
    <w:rsid w:val="00BE236D"/>
    <w:rsid w:val="00BF35DB"/>
    <w:rsid w:val="00BF7052"/>
    <w:rsid w:val="00C05FAB"/>
    <w:rsid w:val="00C1288C"/>
    <w:rsid w:val="00C21EED"/>
    <w:rsid w:val="00C26B45"/>
    <w:rsid w:val="00C32A2F"/>
    <w:rsid w:val="00C3674D"/>
    <w:rsid w:val="00C51D2F"/>
    <w:rsid w:val="00C521B0"/>
    <w:rsid w:val="00C52A0F"/>
    <w:rsid w:val="00C74A61"/>
    <w:rsid w:val="00C92FCA"/>
    <w:rsid w:val="00C9335E"/>
    <w:rsid w:val="00C959A9"/>
    <w:rsid w:val="00CA348A"/>
    <w:rsid w:val="00CB282D"/>
    <w:rsid w:val="00CB2CE6"/>
    <w:rsid w:val="00CB332B"/>
    <w:rsid w:val="00CB4374"/>
    <w:rsid w:val="00CC2FA4"/>
    <w:rsid w:val="00CC3CB5"/>
    <w:rsid w:val="00CC52B9"/>
    <w:rsid w:val="00CC5A3A"/>
    <w:rsid w:val="00CD5925"/>
    <w:rsid w:val="00CD5CCB"/>
    <w:rsid w:val="00CE6E25"/>
    <w:rsid w:val="00CF08BB"/>
    <w:rsid w:val="00CF4A88"/>
    <w:rsid w:val="00D0160E"/>
    <w:rsid w:val="00D11706"/>
    <w:rsid w:val="00D1539B"/>
    <w:rsid w:val="00D252B8"/>
    <w:rsid w:val="00D30E68"/>
    <w:rsid w:val="00D36131"/>
    <w:rsid w:val="00D4055E"/>
    <w:rsid w:val="00D5096F"/>
    <w:rsid w:val="00D56E7F"/>
    <w:rsid w:val="00D61996"/>
    <w:rsid w:val="00D73439"/>
    <w:rsid w:val="00D84C76"/>
    <w:rsid w:val="00D902BC"/>
    <w:rsid w:val="00D9415C"/>
    <w:rsid w:val="00DA469E"/>
    <w:rsid w:val="00DB6414"/>
    <w:rsid w:val="00DB73DA"/>
    <w:rsid w:val="00DB7675"/>
    <w:rsid w:val="00DB7BA5"/>
    <w:rsid w:val="00DC1D64"/>
    <w:rsid w:val="00DC28C5"/>
    <w:rsid w:val="00DC299F"/>
    <w:rsid w:val="00DD7414"/>
    <w:rsid w:val="00DE09D2"/>
    <w:rsid w:val="00DE540E"/>
    <w:rsid w:val="00DF3973"/>
    <w:rsid w:val="00DF5EB4"/>
    <w:rsid w:val="00E07BC9"/>
    <w:rsid w:val="00E15182"/>
    <w:rsid w:val="00E23D64"/>
    <w:rsid w:val="00E25DCD"/>
    <w:rsid w:val="00E269E1"/>
    <w:rsid w:val="00E30942"/>
    <w:rsid w:val="00E414F0"/>
    <w:rsid w:val="00E45F13"/>
    <w:rsid w:val="00E510BC"/>
    <w:rsid w:val="00E52BA4"/>
    <w:rsid w:val="00E52C65"/>
    <w:rsid w:val="00E61256"/>
    <w:rsid w:val="00E73CB2"/>
    <w:rsid w:val="00E80E9C"/>
    <w:rsid w:val="00E839BA"/>
    <w:rsid w:val="00E8428A"/>
    <w:rsid w:val="00E91C8D"/>
    <w:rsid w:val="00E95D58"/>
    <w:rsid w:val="00E97BAB"/>
    <w:rsid w:val="00EA59B8"/>
    <w:rsid w:val="00EA6C13"/>
    <w:rsid w:val="00EB683A"/>
    <w:rsid w:val="00EB6C80"/>
    <w:rsid w:val="00EC083F"/>
    <w:rsid w:val="00EC0BA4"/>
    <w:rsid w:val="00EC2DF9"/>
    <w:rsid w:val="00ED69C3"/>
    <w:rsid w:val="00ED77B9"/>
    <w:rsid w:val="00EE0000"/>
    <w:rsid w:val="00EE2843"/>
    <w:rsid w:val="00EE3B91"/>
    <w:rsid w:val="00EE6E36"/>
    <w:rsid w:val="00EE75E8"/>
    <w:rsid w:val="00EF1C77"/>
    <w:rsid w:val="00EF4F30"/>
    <w:rsid w:val="00EF60C5"/>
    <w:rsid w:val="00F00C14"/>
    <w:rsid w:val="00F016BC"/>
    <w:rsid w:val="00F04C38"/>
    <w:rsid w:val="00F0660B"/>
    <w:rsid w:val="00F10413"/>
    <w:rsid w:val="00F123AE"/>
    <w:rsid w:val="00F16C91"/>
    <w:rsid w:val="00F32B93"/>
    <w:rsid w:val="00F37B13"/>
    <w:rsid w:val="00F534F3"/>
    <w:rsid w:val="00F5551A"/>
    <w:rsid w:val="00F5615B"/>
    <w:rsid w:val="00F57CBD"/>
    <w:rsid w:val="00F672D9"/>
    <w:rsid w:val="00F73331"/>
    <w:rsid w:val="00F75BB5"/>
    <w:rsid w:val="00F76A2D"/>
    <w:rsid w:val="00F82B87"/>
    <w:rsid w:val="00F87174"/>
    <w:rsid w:val="00F905CC"/>
    <w:rsid w:val="00F91CD0"/>
    <w:rsid w:val="00F91D37"/>
    <w:rsid w:val="00F9610D"/>
    <w:rsid w:val="00F96D50"/>
    <w:rsid w:val="00FA4AD3"/>
    <w:rsid w:val="00FB2822"/>
    <w:rsid w:val="00FB657F"/>
    <w:rsid w:val="00FB79AE"/>
    <w:rsid w:val="00FC4E82"/>
    <w:rsid w:val="00FC673C"/>
    <w:rsid w:val="00FD2BEE"/>
    <w:rsid w:val="00FD3063"/>
    <w:rsid w:val="00FE3979"/>
    <w:rsid w:val="00FE7D09"/>
    <w:rsid w:val="00FF1EA0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1B0728"/>
  <w15:docId w15:val="{2B63AD85-0DDF-49F9-9B13-E965AF5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22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7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DE5"/>
    <w:pPr>
      <w:keepNext/>
      <w:keepLines/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548C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7F7F7F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DE5"/>
    <w:pPr>
      <w:keepNext/>
      <w:keepLines/>
      <w:spacing w:before="240"/>
      <w:outlineLvl w:val="2"/>
    </w:pPr>
    <w:rPr>
      <w:rFonts w:eastAsiaTheme="majorEastAsia" w:cstheme="minorHAns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11706"/>
    <w:pPr>
      <w:keepNext/>
      <w:keepLines/>
      <w:spacing w:before="120"/>
      <w:outlineLvl w:val="3"/>
    </w:pPr>
    <w:rPr>
      <w:rFonts w:eastAsiaTheme="majorEastAsia" w:cstheme="majorBidi"/>
      <w:iCs/>
      <w:color w:val="7F7F7F" w:themeColor="text2"/>
    </w:rPr>
  </w:style>
  <w:style w:type="paragraph" w:styleId="berschrift5">
    <w:name w:val="heading 5"/>
    <w:aliases w:val="Überschrift 5 (Tabellen)"/>
    <w:basedOn w:val="Standard"/>
    <w:next w:val="Standard"/>
    <w:link w:val="berschrift5Zchn"/>
    <w:uiPriority w:val="9"/>
    <w:rsid w:val="00325FEB"/>
    <w:pPr>
      <w:keepNext/>
      <w:keepLines/>
      <w:spacing w:before="226" w:after="140" w:line="214" w:lineRule="auto"/>
      <w:contextualSpacing/>
      <w:outlineLvl w:val="4"/>
    </w:pPr>
    <w:rPr>
      <w:rFonts w:eastAsiaTheme="majorEastAsia" w:cstheme="majorBidi"/>
      <w:b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0548C"/>
    <w:rPr>
      <w:color w:val="auto"/>
      <w:u w:val="single" w:color="7F7F7F" w:themeColor="text2"/>
    </w:rPr>
  </w:style>
  <w:style w:type="paragraph" w:styleId="Kopfzeile">
    <w:name w:val="header"/>
    <w:basedOn w:val="Standard"/>
    <w:link w:val="KopfzeileZchn"/>
    <w:uiPriority w:val="79"/>
    <w:semiHidden/>
    <w:rsid w:val="00281877"/>
    <w:pPr>
      <w:tabs>
        <w:tab w:val="left" w:pos="5460"/>
      </w:tabs>
      <w:spacing w:line="189" w:lineRule="exact"/>
      <w:ind w:left="2495"/>
    </w:pPr>
    <w:rPr>
      <w:spacing w:val="6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0319"/>
    <w:rPr>
      <w:spacing w:val="6"/>
      <w:sz w:val="14"/>
    </w:rPr>
  </w:style>
  <w:style w:type="paragraph" w:styleId="Fuzeile">
    <w:name w:val="footer"/>
    <w:basedOn w:val="Standard"/>
    <w:link w:val="FuzeileZchn"/>
    <w:uiPriority w:val="80"/>
    <w:semiHidden/>
    <w:rsid w:val="00A05766"/>
    <w:pPr>
      <w:spacing w:line="190" w:lineRule="atLeast"/>
    </w:pPr>
    <w:rPr>
      <w:noProof/>
      <w:spacing w:val="4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10319"/>
    <w:rPr>
      <w:noProof/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DE5"/>
    <w:rPr>
      <w:rFonts w:eastAsiaTheme="majorEastAsia" w:cstheme="majorBidi"/>
      <w:b/>
      <w:bCs/>
      <w:spacing w:val="2"/>
      <w:sz w:val="19"/>
      <w:szCs w:val="28"/>
      <w:lang w:val="en-GB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548C"/>
    <w:rPr>
      <w:rFonts w:eastAsiaTheme="majorEastAsia" w:cstheme="majorBidi"/>
      <w:b/>
      <w:bCs/>
      <w:color w:val="7F7F7F" w:themeColor="text2"/>
      <w:spacing w:val="2"/>
      <w:sz w:val="19"/>
      <w:szCs w:val="26"/>
      <w14:numSpacing w14:val="tabular"/>
    </w:rPr>
  </w:style>
  <w:style w:type="paragraph" w:styleId="Titel">
    <w:name w:val="Title"/>
    <w:basedOn w:val="Standard"/>
    <w:next w:val="Standard"/>
    <w:link w:val="TitelZchn"/>
    <w:uiPriority w:val="11"/>
    <w:rsid w:val="00EE2843"/>
    <w:pPr>
      <w:spacing w:line="454" w:lineRule="exact"/>
      <w:contextualSpacing/>
    </w:pPr>
    <w:rPr>
      <w:rFonts w:asciiTheme="majorHAnsi" w:eastAsiaTheme="majorEastAsia" w:hAnsiTheme="majorHAnsi" w:cstheme="majorBidi"/>
      <w:bCs/>
      <w:kern w:val="28"/>
      <w:sz w:val="40"/>
      <w:szCs w:val="42"/>
    </w:rPr>
  </w:style>
  <w:style w:type="character" w:customStyle="1" w:styleId="TitelZchn">
    <w:name w:val="Titel Zchn"/>
    <w:basedOn w:val="Absatz-Standardschriftart"/>
    <w:link w:val="Titel"/>
    <w:uiPriority w:val="11"/>
    <w:rsid w:val="00EE2843"/>
    <w:rPr>
      <w:rFonts w:asciiTheme="majorHAnsi" w:eastAsiaTheme="majorEastAsia" w:hAnsiTheme="majorHAnsi" w:cstheme="majorBidi"/>
      <w:bCs/>
      <w:spacing w:val="2"/>
      <w:kern w:val="28"/>
      <w:sz w:val="40"/>
      <w:szCs w:val="42"/>
      <w:lang w:val="en-GB"/>
    </w:rPr>
  </w:style>
  <w:style w:type="paragraph" w:customStyle="1" w:styleId="Betreff">
    <w:name w:val="Betreff"/>
    <w:basedOn w:val="Standard"/>
    <w:link w:val="BetreffZchn"/>
    <w:uiPriority w:val="14"/>
    <w:rsid w:val="00C21EED"/>
    <w:pPr>
      <w:spacing w:before="460" w:after="500"/>
    </w:pPr>
    <w:rPr>
      <w:b/>
      <w:noProof/>
    </w:rPr>
  </w:style>
  <w:style w:type="character" w:customStyle="1" w:styleId="BetreffZchn">
    <w:name w:val="Betreff Zchn"/>
    <w:basedOn w:val="Absatz-Standardschriftart"/>
    <w:link w:val="Betreff"/>
    <w:uiPriority w:val="14"/>
    <w:rsid w:val="00C21EED"/>
    <w:rPr>
      <w:b/>
      <w:noProof/>
      <w:spacing w:val="2"/>
      <w:sz w:val="19"/>
      <w14:numSpacing w14:val="tabular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61DE5"/>
    <w:rPr>
      <w:rFonts w:eastAsiaTheme="majorEastAsia" w:cstheme="minorHAnsi"/>
      <w:spacing w:val="2"/>
      <w:sz w:val="19"/>
      <w:szCs w:val="24"/>
      <w:lang w:val="en-GB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183C"/>
    <w:rPr>
      <w:rFonts w:eastAsiaTheme="majorEastAsia" w:cstheme="majorBidi"/>
      <w:iCs/>
      <w:color w:val="7F7F7F" w:themeColor="text2"/>
      <w:spacing w:val="2"/>
      <w:sz w:val="19"/>
      <w14:numSpacing w14:val="tabular"/>
    </w:rPr>
  </w:style>
  <w:style w:type="character" w:customStyle="1" w:styleId="berschrift5Zchn">
    <w:name w:val="Überschrift 5 Zchn"/>
    <w:aliases w:val="Überschrift 5 (Tabellen) Zchn"/>
    <w:basedOn w:val="Absatz-Standardschriftart"/>
    <w:link w:val="berschrift5"/>
    <w:uiPriority w:val="9"/>
    <w:rsid w:val="00325FEB"/>
    <w:rPr>
      <w:rFonts w:eastAsiaTheme="majorEastAsia" w:cstheme="majorBidi"/>
      <w:b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A61DE5"/>
    <w:pPr>
      <w:numPr>
        <w:numId w:val="26"/>
      </w:numPr>
      <w:spacing w:after="120"/>
      <w:ind w:left="227" w:hanging="22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90548C"/>
    <w:rPr>
      <w:color w:val="auto"/>
      <w:u w:val="single" w:color="7F7F7F" w:themeColor="text2"/>
    </w:rPr>
  </w:style>
  <w:style w:type="paragraph" w:styleId="Untertitel">
    <w:name w:val="Subtitle"/>
    <w:basedOn w:val="Titel"/>
    <w:next w:val="Standard"/>
    <w:link w:val="UntertitelZchn"/>
    <w:uiPriority w:val="12"/>
    <w:rsid w:val="003C59F2"/>
    <w:pPr>
      <w:spacing w:after="400"/>
    </w:pPr>
    <w:rPr>
      <w:color w:val="7F7F7F" w:themeColor="text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3C59F2"/>
    <w:rPr>
      <w:rFonts w:asciiTheme="majorHAnsi" w:eastAsiaTheme="majorEastAsia" w:hAnsiTheme="majorHAnsi" w:cstheme="majorBidi"/>
      <w:b/>
      <w:bCs/>
      <w:color w:val="7F7F7F" w:themeColor="text2"/>
      <w:kern w:val="28"/>
      <w:sz w:val="42"/>
      <w:szCs w:val="42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4428"/>
    <w:rPr>
      <w:spacing w:val="2"/>
      <w:sz w:val="19"/>
      <w14:numSpacing w14:val="tabular"/>
    </w:rPr>
  </w:style>
  <w:style w:type="paragraph" w:styleId="Funotentext">
    <w:name w:val="footnote text"/>
    <w:basedOn w:val="Standard"/>
    <w:link w:val="FunotentextZchn"/>
    <w:uiPriority w:val="99"/>
    <w:semiHidden/>
    <w:rsid w:val="0068200A"/>
    <w:pPr>
      <w:spacing w:line="240" w:lineRule="auto"/>
      <w:ind w:left="284" w:hanging="284"/>
    </w:pPr>
    <w:rPr>
      <w:color w:val="000000" w:themeColor="text1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00A"/>
    <w:rPr>
      <w:color w:val="000000" w:themeColor="text1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90548C"/>
    <w:pPr>
      <w:numPr>
        <w:ilvl w:val="1"/>
      </w:numPr>
      <w:ind w:left="448" w:hanging="224"/>
    </w:pPr>
  </w:style>
  <w:style w:type="paragraph" w:customStyle="1" w:styleId="Aufzhlung3">
    <w:name w:val="Aufzählung 3"/>
    <w:basedOn w:val="Aufzhlung1"/>
    <w:uiPriority w:val="2"/>
    <w:rsid w:val="00BD4680"/>
    <w:pPr>
      <w:numPr>
        <w:ilvl w:val="2"/>
      </w:numPr>
      <w:ind w:left="672" w:hanging="224"/>
    </w:pPr>
    <w:rPr>
      <w:rFonts w:ascii="BFU Suisse" w:hAnsi="BFU Suisse"/>
      <w:color w:val="000000" w:themeColor="text1"/>
    </w:rPr>
  </w:style>
  <w:style w:type="paragraph" w:styleId="Beschriftung">
    <w:name w:val="caption"/>
    <w:basedOn w:val="Standard"/>
    <w:next w:val="Standard"/>
    <w:uiPriority w:val="35"/>
    <w:rsid w:val="00295F1E"/>
    <w:pPr>
      <w:spacing w:before="120" w:after="240"/>
      <w:contextualSpacing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295F1E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11706"/>
    <w:pPr>
      <w:numPr>
        <w:ilvl w:val="1"/>
        <w:numId w:val="24"/>
      </w:numPr>
      <w:tabs>
        <w:tab w:val="left" w:pos="567"/>
      </w:tabs>
    </w:pPr>
    <w:rPr>
      <w:color w:val="000000" w:themeColor="text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15BBB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3DD8"/>
    <w:pPr>
      <w:tabs>
        <w:tab w:val="right" w:leader="dot" w:pos="8493"/>
      </w:tabs>
      <w:spacing w:after="100"/>
      <w:ind w:left="426" w:hanging="426"/>
    </w:pPr>
  </w:style>
  <w:style w:type="paragraph" w:styleId="Verzeichnis2">
    <w:name w:val="toc 2"/>
    <w:basedOn w:val="Standard"/>
    <w:next w:val="Standard"/>
    <w:autoRedefine/>
    <w:uiPriority w:val="39"/>
    <w:semiHidden/>
    <w:rsid w:val="003B3DD8"/>
    <w:pPr>
      <w:tabs>
        <w:tab w:val="left" w:pos="1276"/>
        <w:tab w:val="right" w:leader="dot" w:pos="8493"/>
      </w:tabs>
      <w:spacing w:after="100"/>
      <w:ind w:left="851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3B3DD8"/>
    <w:pPr>
      <w:tabs>
        <w:tab w:val="left" w:pos="1701"/>
        <w:tab w:val="right" w:leader="dot" w:pos="8493"/>
      </w:tabs>
      <w:spacing w:after="100"/>
      <w:ind w:left="1560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0548C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0548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StandardmitAbstand">
    <w:name w:val="Standard mit Abstand"/>
    <w:basedOn w:val="Standard"/>
    <w:qFormat/>
    <w:rsid w:val="0090548C"/>
    <w:pPr>
      <w:spacing w:after="1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B13"/>
    <w:rPr>
      <w:color w:val="605E5C"/>
      <w:shd w:val="clear" w:color="auto" w:fill="E1DFDD"/>
    </w:rPr>
  </w:style>
  <w:style w:type="paragraph" w:customStyle="1" w:styleId="Dokument-Titel">
    <w:name w:val="Dokument-Titel"/>
    <w:basedOn w:val="Standard"/>
    <w:next w:val="Standard"/>
    <w:uiPriority w:val="13"/>
    <w:rsid w:val="00345F34"/>
    <w:pPr>
      <w:keepNext/>
      <w:keepLines/>
      <w:spacing w:after="680"/>
      <w:ind w:right="3741"/>
    </w:pPr>
    <w:rPr>
      <w:rFonts w:asciiTheme="majorHAnsi" w:hAnsiTheme="majorHAnsi"/>
      <w:bCs/>
      <w:sz w:val="24"/>
      <w:szCs w:val="24"/>
    </w:rPr>
  </w:style>
  <w:style w:type="paragraph" w:customStyle="1" w:styleId="Absenderangaben">
    <w:name w:val="Absenderangaben"/>
    <w:basedOn w:val="Kopfzeile"/>
    <w:uiPriority w:val="79"/>
    <w:semiHidden/>
    <w:qFormat/>
    <w:rsid w:val="00370A19"/>
    <w:pPr>
      <w:ind w:left="0"/>
    </w:pPr>
  </w:style>
  <w:style w:type="character" w:styleId="Fett">
    <w:name w:val="Strong"/>
    <w:basedOn w:val="Absatz-Standardschriftart"/>
    <w:uiPriority w:val="1"/>
    <w:semiHidden/>
    <w:rsid w:val="00345F34"/>
    <w:rPr>
      <w:rFonts w:asciiTheme="minorHAnsi" w:hAnsiTheme="minorHAnsi"/>
      <w:b/>
      <w:bCs/>
    </w:rPr>
  </w:style>
  <w:style w:type="paragraph" w:customStyle="1" w:styleId="Tabellentext">
    <w:name w:val="Tabellentext"/>
    <w:basedOn w:val="Standard"/>
    <w:semiHidden/>
    <w:qFormat/>
    <w:rsid w:val="00BA4C4E"/>
    <w:pPr>
      <w:spacing w:line="240" w:lineRule="auto"/>
    </w:pPr>
    <w:rPr>
      <w:sz w:val="17"/>
    </w:rPr>
  </w:style>
  <w:style w:type="table" w:customStyle="1" w:styleId="BFUTabelle1">
    <w:name w:val="BFU: Tabelle 1"/>
    <w:basedOn w:val="NormaleTabelle"/>
    <w:uiPriority w:val="99"/>
    <w:rsid w:val="000F1B04"/>
    <w:pPr>
      <w:spacing w:line="214" w:lineRule="auto"/>
    </w:pPr>
    <w:rPr>
      <w:sz w:val="16"/>
    </w:rPr>
    <w:tblPr>
      <w:tblBorders>
        <w:insideH w:val="single" w:sz="2" w:space="0" w:color="auto"/>
      </w:tblBorders>
      <w:tblCellMar>
        <w:top w:w="28" w:type="dxa"/>
        <w:left w:w="0" w:type="dxa"/>
        <w:bottom w:w="17" w:type="dxa"/>
        <w:right w:w="28" w:type="dxa"/>
      </w:tblCellMar>
    </w:tblPr>
    <w:tblStylePr w:type="firstRow">
      <w:rPr>
        <w:b/>
        <w:color w:val="00B2AA" w:themeColor="accent1"/>
      </w:r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7Pt">
    <w:name w:val="Text 7 Pt"/>
    <w:basedOn w:val="Standard"/>
    <w:uiPriority w:val="1"/>
    <w:qFormat/>
    <w:rsid w:val="00A61DE5"/>
    <w:pPr>
      <w:spacing w:line="190" w:lineRule="atLeast"/>
    </w:pPr>
    <w:rPr>
      <w:spacing w:val="4"/>
      <w:sz w:val="14"/>
      <w:szCs w:val="14"/>
    </w:rPr>
  </w:style>
  <w:style w:type="paragraph" w:customStyle="1" w:styleId="Abbinder">
    <w:name w:val="Abbinder"/>
    <w:basedOn w:val="Text7Pt"/>
    <w:semiHidden/>
    <w:qFormat/>
    <w:rsid w:val="003917AD"/>
    <w:pPr>
      <w:spacing w:before="200" w:after="500"/>
      <w:contextualSpacing/>
    </w:pPr>
  </w:style>
  <w:style w:type="paragraph" w:customStyle="1" w:styleId="ITLogomittente">
    <w:name w:val="IT: Logo + mittente"/>
    <w:semiHidden/>
    <w:rsid w:val="002F217D"/>
    <w:pPr>
      <w:tabs>
        <w:tab w:val="left" w:pos="5460"/>
      </w:tabs>
      <w:spacing w:line="190" w:lineRule="exact"/>
      <w:ind w:left="2492"/>
    </w:pPr>
    <w:rPr>
      <w:spacing w:val="6"/>
      <w:sz w:val="14"/>
      <w14:numSpacing w14:val="tabular"/>
    </w:rPr>
  </w:style>
  <w:style w:type="paragraph" w:customStyle="1" w:styleId="Nummerierung3">
    <w:name w:val="Nummerierung 3"/>
    <w:basedOn w:val="Nummerierung2"/>
    <w:uiPriority w:val="3"/>
    <w:qFormat/>
    <w:rsid w:val="007C7500"/>
    <w:pPr>
      <w:numPr>
        <w:ilvl w:val="7"/>
      </w:numPr>
    </w:pPr>
  </w:style>
  <w:style w:type="paragraph" w:customStyle="1" w:styleId="Lead">
    <w:name w:val="Lead"/>
    <w:basedOn w:val="StandardmitAbstand"/>
    <w:uiPriority w:val="6"/>
    <w:qFormat/>
    <w:rsid w:val="00B56298"/>
    <w:rPr>
      <w:b/>
      <w:bCs/>
    </w:rPr>
  </w:style>
  <w:style w:type="paragraph" w:customStyle="1" w:styleId="Tabellen-Spaltentitel">
    <w:name w:val="Tabellen-Spaltentitel"/>
    <w:basedOn w:val="Standard"/>
    <w:uiPriority w:val="14"/>
    <w:qFormat/>
    <w:rsid w:val="00EC0BA4"/>
    <w:pPr>
      <w:spacing w:line="213" w:lineRule="auto"/>
    </w:pPr>
    <w:rPr>
      <w:color w:val="00B2AA" w:themeColor="accent1"/>
      <w:sz w:val="16"/>
      <w:szCs w:val="14"/>
    </w:rPr>
  </w:style>
  <w:style w:type="paragraph" w:customStyle="1" w:styleId="Tabellen-Text">
    <w:name w:val="Tabellen-Text"/>
    <w:basedOn w:val="Standard"/>
    <w:uiPriority w:val="14"/>
    <w:qFormat/>
    <w:rsid w:val="00EC0BA4"/>
    <w:pPr>
      <w:spacing w:line="213" w:lineRule="auto"/>
    </w:pPr>
    <w:rPr>
      <w:sz w:val="16"/>
      <w:szCs w:val="17"/>
    </w:rPr>
  </w:style>
  <w:style w:type="paragraph" w:customStyle="1" w:styleId="Tabellen-Zwischentitel">
    <w:name w:val="Tabellen-Zwischentitel"/>
    <w:basedOn w:val="Tabellen-Text"/>
    <w:uiPriority w:val="14"/>
    <w:qFormat/>
    <w:rsid w:val="00EC0BA4"/>
    <w:rPr>
      <w:rFonts w:asciiTheme="majorHAnsi" w:hAnsiTheme="majorHAnsi" w:cstheme="majorHAnsi"/>
    </w:rPr>
  </w:style>
  <w:style w:type="paragraph" w:customStyle="1" w:styleId="Nummerierungabc">
    <w:name w:val="Nummerierung abc"/>
    <w:basedOn w:val="Listenabsatz"/>
    <w:uiPriority w:val="4"/>
    <w:qFormat/>
    <w:rsid w:val="00EC0BA4"/>
    <w:pPr>
      <w:numPr>
        <w:numId w:val="27"/>
      </w:numPr>
      <w:tabs>
        <w:tab w:val="num" w:pos="360"/>
      </w:tabs>
      <w:ind w:left="425" w:hanging="425"/>
    </w:pPr>
  </w:style>
  <w:style w:type="paragraph" w:customStyle="1" w:styleId="Fussnotentrennlinie">
    <w:name w:val="Fussnotentrennlinie"/>
    <w:basedOn w:val="Standard"/>
    <w:uiPriority w:val="99"/>
    <w:qFormat/>
    <w:rsid w:val="000F1B04"/>
    <w:pPr>
      <w:pBdr>
        <w:bottom w:val="single" w:sz="4" w:space="0" w:color="auto"/>
      </w:pBdr>
      <w:spacing w:after="120" w:line="240" w:lineRule="auto"/>
      <w:ind w:right="7938"/>
    </w:pPr>
  </w:style>
  <w:style w:type="character" w:styleId="Platzhaltertext">
    <w:name w:val="Placeholder Text"/>
    <w:basedOn w:val="Absatz-Standardschriftart"/>
    <w:uiPriority w:val="99"/>
    <w:semiHidden/>
    <w:rsid w:val="00B2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362E6-7FA0-48E9-A564-5749F8B2457C}"/>
      </w:docPartPr>
      <w:docPartBody>
        <w:p w:rsidR="007C1FAC" w:rsidRDefault="007C1FAC">
          <w:r w:rsidRPr="00D44E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C8029661346C4BB36A77D8A2A4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7777-F7D8-4F44-B59B-4D8281396C1D}"/>
      </w:docPartPr>
      <w:docPartBody>
        <w:p w:rsidR="007C1FAC" w:rsidRDefault="007C1FAC" w:rsidP="007C1FAC">
          <w:pPr>
            <w:pStyle w:val="950C8029661346C4BB36A77D8A2A40BF"/>
          </w:pPr>
          <w:r w:rsidRPr="00D44E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C"/>
    <w:rsid w:val="000740CB"/>
    <w:rsid w:val="00107927"/>
    <w:rsid w:val="0036321A"/>
    <w:rsid w:val="003B48D8"/>
    <w:rsid w:val="003E2472"/>
    <w:rsid w:val="00435AA6"/>
    <w:rsid w:val="004A02D3"/>
    <w:rsid w:val="00544B34"/>
    <w:rsid w:val="005E18BF"/>
    <w:rsid w:val="005E1C84"/>
    <w:rsid w:val="0064469A"/>
    <w:rsid w:val="007C1FAC"/>
    <w:rsid w:val="007F18FD"/>
    <w:rsid w:val="00821C23"/>
    <w:rsid w:val="00A32E8C"/>
    <w:rsid w:val="00AA666D"/>
    <w:rsid w:val="00B21AD3"/>
    <w:rsid w:val="00B421D7"/>
    <w:rsid w:val="00B50688"/>
    <w:rsid w:val="00B85F81"/>
    <w:rsid w:val="00C26B45"/>
    <w:rsid w:val="00CD6D14"/>
    <w:rsid w:val="00CF4A88"/>
    <w:rsid w:val="00D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FAC"/>
    <w:rPr>
      <w:color w:val="666666"/>
    </w:rPr>
  </w:style>
  <w:style w:type="paragraph" w:customStyle="1" w:styleId="950C8029661346C4BB36A77D8A2A40BF">
    <w:name w:val="950C8029661346C4BB36A77D8A2A40BF"/>
    <w:rsid w:val="007C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FU Word 2020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B2AA"/>
      </a:accent1>
      <a:accent2>
        <a:srgbClr val="605CB2"/>
      </a:accent2>
      <a:accent3>
        <a:srgbClr val="F86852"/>
      </a:accent3>
      <a:accent4>
        <a:srgbClr val="9AE0DC"/>
      </a:accent4>
      <a:accent5>
        <a:srgbClr val="BEBEE0"/>
      </a:accent5>
      <a:accent6>
        <a:srgbClr val="FCC4BA"/>
      </a:accent6>
      <a:hlink>
        <a:srgbClr val="00B2AA"/>
      </a:hlink>
      <a:folHlink>
        <a:srgbClr val="00B2AA"/>
      </a:folHlink>
    </a:clrScheme>
    <a:fontScheme name="BFU">
      <a:majorFont>
        <a:latin typeface="BFU Suisse Medium"/>
        <a:ea typeface=""/>
        <a:cs typeface=""/>
      </a:majorFont>
      <a:minorFont>
        <a:latin typeface="BFU Suisse 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4F310505F844780F5EE20D9E0FA6C" ma:contentTypeVersion="16" ma:contentTypeDescription="Ein neues Dokument erstellen." ma:contentTypeScope="" ma:versionID="a885d62be38f4d15285c442db75bc33d">
  <xsd:schema xmlns:xsd="http://www.w3.org/2001/XMLSchema" xmlns:xs="http://www.w3.org/2001/XMLSchema" xmlns:p="http://schemas.microsoft.com/office/2006/metadata/properties" xmlns:ns2="bb4941f2-48be-4bb0-a3d9-a0ff0057a962" xmlns:ns3="28b27246-006c-4c52-ba09-a14edd98252a" targetNamespace="http://schemas.microsoft.com/office/2006/metadata/properties" ma:root="true" ma:fieldsID="0464216beb0f592787dbc8b1ab145d87" ns2:_="" ns3:_="">
    <xsd:import namespace="bb4941f2-48be-4bb0-a3d9-a0ff0057a962"/>
    <xsd:import namespace="28b27246-006c-4c52-ba09-a14edd98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41f2-48be-4bb0-a3d9-a0ff0057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b12924a-b9be-4e7e-81f0-735c63fe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7246-006c-4c52-ba09-a14edd982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31311e-7038-4840-8158-bb2607205379}" ma:internalName="TaxCatchAll" ma:showField="CatchAllData" ma:web="28b27246-006c-4c52-ba09-a14edd98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bb4941f2-48be-4bb0-a3d9-a0ff0057a962">
      <Terms xmlns="http://schemas.microsoft.com/office/infopath/2007/PartnerControls"/>
    </lcf76f155ced4ddcb4097134ff3c332f>
    <TaxCatchAll xmlns="28b27246-006c-4c52-ba09-a14edd9825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teReference xmlns="http://schema.officeatwork.com/2022/templateReference">
  <reference>officeatworkDocumentPart: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</reference>
</templateReference>
</file>

<file path=customXml/itemProps1.xml><?xml version="1.0" encoding="utf-8"?>
<ds:datastoreItem xmlns:ds="http://schemas.openxmlformats.org/officeDocument/2006/customXml" ds:itemID="{A056628E-0569-4035-99A1-7A2510D1F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41f2-48be-4bb0-a3d9-a0ff0057a962"/>
    <ds:schemaRef ds:uri="28b27246-006c-4c52-ba09-a14edd98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DFDF7-C3C2-444C-8A38-BFA5E8FFF9CF}">
  <ds:schemaRefs>
    <ds:schemaRef ds:uri="http://schemas.microsoft.com/office/2006/metadata/properties"/>
    <ds:schemaRef ds:uri="http://schemas.microsoft.com/office/infopath/2007/PartnerControls"/>
    <ds:schemaRef ds:uri="bb4941f2-48be-4bb0-a3d9-a0ff0057a962"/>
    <ds:schemaRef ds:uri="28b27246-006c-4c52-ba09-a14edd98252a"/>
  </ds:schemaRefs>
</ds:datastoreItem>
</file>

<file path=customXml/itemProps3.xml><?xml version="1.0" encoding="utf-8"?>
<ds:datastoreItem xmlns:ds="http://schemas.openxmlformats.org/officeDocument/2006/customXml" ds:itemID="{FEBC7D34-3C15-48A1-B62E-C035CB33C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218742-57D7-4013-800C-CDA2F1AD9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2BDFFB-9DD0-82E0-2424-54AC796A51E6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1589</Characters>
  <Application>Microsoft Office Word</Application>
  <DocSecurity>0</DocSecurity>
  <Lines>31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Kienle Silvia</dc:creator>
  <cp:lastModifiedBy>Baeriswyl Stefan</cp:lastModifiedBy>
  <cp:revision>3</cp:revision>
  <cp:lastPrinted>2016-12-09T10:10:00Z</cp:lastPrinted>
  <dcterms:created xsi:type="dcterms:W3CDTF">2026-03-17T05:59:00Z</dcterms:created>
  <dcterms:modified xsi:type="dcterms:W3CDTF">2026-03-17T06:00:00Z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0x0101008E44F310505F844780F5EE20D9E0FA6C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docLang">
    <vt:lpwstr>de</vt:lpwstr>
  </property>
  <property fmtid="{D5CDD505-2E9C-101B-9397-08002B2CF9AE}" pid="8" name="MediaServiceImageTags">
    <vt:lpwstr/>
  </property>
</Properties>
</file>